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ATA/508/2007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https://mcp.opencaselaw.ch/entscheid/ge_gerichte_ATA_508_2007</w:t>
      </w:r>
    </w:p>
    <w:p>
      <w:r>
        <w:t>FR: GE_GERICHTE ATA/508/2007 du 9 octobre 2007</w:t>
      </w:r>
    </w:p>
    <w:p>
      <w:r>
        <w:t>IT: GE_GERICHTE ATA/508/2007 del 9 ottobre 2007</w:t>
      </w:r>
    </w:p>
    <w:p>
      <w:pPr>
        <w:pStyle w:val="Heading2"/>
      </w:pPr>
      <w:r>
        <w:t>Regeste</w:t>
      </w:r>
    </w:p>
    <w:p>
      <w:r>
        <w:t>Résumé: Le recourant n'a pas apporté la preuve que ses frais de téléphones dont il demandait la déduction étaient liés à son usage professionnel exclusivement. Recours rejeté.</w:t>
      </w:r>
    </w:p>
    <w:p>
      <w:pPr>
        <w:pStyle w:val="Heading2"/>
      </w:pPr>
      <w:r>
        <w:t>Volltext</w:t>
      </w:r>
    </w:p>
    <w:p>
      <w:r>
        <w:t>!"""""" !" #$% %$&amp;" '"""(# "</w:t>
      </w:r>
    </w:p>
    <w:p>
      <w:r>
        <w:t>&amp;</w:t>
      </w:r>
    </w:p>
    <w:p>
      <w:r>
        <w:t># $%$#%</w:t>
      </w:r>
    </w:p>
    <w:p>
      <w:r>
        <w:t># &amp;&amp;%%$#</w:t>
      </w:r>
    </w:p>
    <w:p>
      <w:r>
        <w:t>#</w:t>
      </w:r>
    </w:p>
    <w:p>
      <w:r>
        <w:t>$#</w:t>
      </w:r>
    </w:p>
    <w:p>
      <w:r>
        <w:t>#$#%%%$#%' () &amp;&amp;</w:t>
      </w:r>
    </w:p>
    <w:p>
      <w:r>
        <w:t>%$</w:t>
      </w:r>
    </w:p>
    <w:p>
      <w:r>
        <w:t>)*+,) +-.//+*//0 %</w:t>
      </w:r>
    </w:p>
    <w:p>
      <w:r>
        <w:t>1%</w:t>
      </w:r>
    </w:p>
    <w:p>
      <w:r>
        <w:t>2%333333 &amp;#"""333333(&amp; !333333456% *%</w:t>
      </w:r>
    </w:p>
    <w:p>
      <w:r>
        <w:t>7 "6" "6 " 7&amp;" " ""6" 4 8"9 :333333; 48" % $&amp;9" &amp;##(8 "6" &amp;" &amp;" 8? ( 6 ( &amp; "&amp;( &amp;#&amp; "&amp; &amp; 9 &amp;#" "##&amp;@"" '""% A%</w:t>
      </w:r>
    </w:p>
    <w:p>
      <w:r>
        <w:t>*B&amp;C *//A(2%3333336&amp;D48#"" "&amp;'" &amp; "&amp;'"*//*'" 8 @'" E! F.GA,A(1/&amp;"57(&amp; "@@6" " " ?9= ) E!1/G-*F(1F&amp; ?&amp;(" ('"&amp; H ) E!*/G.//%) &amp;&amp;D ?''9% -%</w:t>
      </w:r>
    </w:p>
    <w:p>
      <w:r>
        <w:t>@&amp; 1-&amp; &amp;@*//A(8 !&amp; "@@ @&amp; "'48"#I '" *//*86 4E!1G0FF(./&amp; 6"#&amp;@E!.-G,//%)% F%</w:t>
      </w:r>
    </w:p>
    <w:p>
      <w:r>
        <w:t>!" # $% %( &amp;" '""" 9" &amp; 2% 333333( 6 # "&amp; 4 8&amp; @&amp; 1. &amp; &amp;@ *//A% "" &amp;6&amp;" " 4 J 8 ! 6" &amp; K "'" "&amp; 87"J" "'' E!1BG0BF%) "&amp;&amp; # % 0%</w:t>
      </w:r>
    </w:p>
    <w:p>
      <w:r>
        <w:t>A #@ *//-( 8 ! &amp; "@@ 6" #&amp;"'" "&amp;&amp; "7J6" &amp;(46&amp;"=</w:t>
      </w:r>
    </w:p>
    <w:p>
      <w:r>
        <w:t>) E!-G1./%)&amp;&amp; ?&amp;(" ('"&amp; (" "6*+F5# H</w:t>
      </w:r>
    </w:p>
    <w:p>
      <w:r>
        <w:t>) E!1FGF*F%)&amp;D ?''9("#" "&amp;4L&amp;D"65&amp;J "5 8 # J "5 &amp;6" M #" &amp;## '' 4 89 &amp;'"&amp; &amp;D &amp; 86 4 E!1BG0BF%)%</w:t>
      </w:r>
    </w:p>
    <w:p>
      <w:r>
        <w:t>" *- #@ *//- " "# " 4 2% 333333 &amp; J8" ""J8"#" " # "&amp;% .%</w:t>
      </w:r>
    </w:p>
    <w:p>
      <w:r>
        <w:t>1- #@*//-(&amp; "@@&amp; "" %$&amp; "6" " "#"J" J8"&amp;" K&amp;"9@ &amp; # J8"&amp;"</w:t>
      </w:r>
    </w:p>
    <w:p>
      <w:r>
        <w:t>)A+,) +-.//+*//0 #"9" (J"K "'"" '" ?&amp;'"7( &amp; @ '7&amp;)#"" &amp;"%&amp;#&amp; &amp;" "9 ?&amp;'"7 7"9 ?&amp;&amp; @ ""4 '" &amp;'"&amp; "J# % K&amp; J &amp; "6" "6 " 77"58 # (7 "4 8?@" "&amp;%</w:t>
      </w:r>
    </w:p>
    <w:p>
      <w:r>
        <w:t>#" " # "&amp;% ,%</w:t>
      </w:r>
    </w:p>
    <w:p>
      <w:r>
        <w:t>A/ #@*//-(8 !#&amp; "@@"# " """J&amp;"@"&amp;&amp; &amp;D ?9( &amp; " E! */G.//%)% &amp; "@@ 6&amp;D &amp;# 1* &amp; &amp;@ *//A % B%</w:t>
      </w:r>
    </w:p>
    <w:p>
      <w:r>
        <w:t>""&amp;16"*//F(8 ! "# #"# "&amp; #"42%333333@&amp; "'" "' #J "&amp; 8 7"5# "5 &amp;9# "6 4 ? E! 1/GAF/%) %</w:t>
      </w:r>
    </w:p>
    <w:p>
      <w:r>
        <w:t>&amp; ( #" 7 "&amp; &amp; ' 4 "J 48 "*."1&amp;"'G"#I '" 1-#@ 1BB/ % "&amp;" "&amp; # " J "&amp;'"K "'"89&amp;##"&amp;&amp;'"&amp;%&amp;J '" &amp; 87" 8 &amp; " '" 99 &amp; "&amp; 6 7 &amp;6" M "# &amp;6( 8# " " '"J84&amp;A+F5#%8 " "&amp;&amp;J6" A+F5# '" ?&amp;( " ( '" &amp; %6"#&amp;@6" "" '"74 E!0BG0//%) 8"#I '" C#&amp; " 4E!1GA1*(F/" E!1G0FF(./(&amp;" 956# E!A-A(*/% 1/%</w:t>
      </w:r>
    </w:p>
    <w:p>
      <w:r>
        <w:t>&amp; */ 6" *//F( 2% 333333 &amp; &amp; ""&amp;5&amp;##""&amp; &amp;&amp;8"#I '" &amp; 4 "&amp; " 9 '" ?&amp;( " ( &amp; 4 ? E! 1/G-*F%)% '" " ""@ 4 87" &amp; "6" &amp;'"&amp;% "@ "( 6"6 ?9'#""&amp;" 7"6# 4&amp; "6" " % 11%</w:t>
      </w:r>
    </w:p>
    <w:p>
      <w:r>
        <w:t>- &amp;6#@ *//F( 8 ! &amp; K &amp;% &amp;@K " "9"7 " " &amp; 8 ! 4 ? *+F5# '" ?&amp;(" (&amp; &amp; E!1/G-*F%)(&amp;" E!-G1./%)%$ ' 4 "J # "5 8( 6" &amp;##""&amp;( "" J84 8 ",&amp;"6""1/#@B/. "' '6(8 !&amp;""" &amp;##K "'"%</w:t>
      </w:r>
    </w:p>
    <w:p>
      <w:r>
        <w:t>)-+,) +-.//+*//0 &amp; "@@86" #M#9"&amp;6J8 "'"" ( &amp; " E!1/8-*F%)" "6%86" &amp; ## &amp;"9 ?&amp;&amp;&amp;&amp;'"&amp;J8" 86" #&amp; J #&amp; " " &amp; &amp;" 7"6# " &amp; " " 4 &amp; "6" &amp;'"&amp;% 1*%</w:t>
      </w:r>
    </w:p>
    <w:p>
      <w:r>
        <w:t>A/&amp;6#@*//F(&amp; "@@#" "&amp;&amp;% 1A%</w:t>
      </w:r>
    </w:p>
    <w:p>
      <w:r>
        <w:t>""&amp;,&amp;6#@*//0(&amp;##""&amp;K &amp; '&amp; 8 " *. " 1 ! 8"'&amp;# "&amp; 7 &amp;" "&amp; &amp;'"&amp;O.+*//***&amp;6#@*//* "67'"8J"" "&amp; 6&amp;6 87"8 "6" "6 (" '" J&amp; 86" &amp;6897"6# &amp;'"&amp; ?&amp;"J&amp;" &amp; "&amp;" " %</w:t>
      </w:r>
    </w:p>
    <w:p>
      <w:r>
        <w:t>#"#&amp;# E!F//%)4?9&amp; % 1-%</w:t>
      </w:r>
    </w:p>
    <w:p>
      <w:r>
        <w:t>&amp; 1A #@ *//0( 2% 333333 &amp; &amp; ""&amp;5"@#"" "'%E!1/G-*F%)6" M " &amp; " ( " " " 9# " 4 &amp; "6" &amp;'"&amp;% # " #&amp; ?&amp;"J&amp;&amp; 4&amp;# '"7(8&amp; ?&amp;(8 &amp;'7( &amp;""5#&amp;8 $("" J7&amp;# &amp; ?&amp;#&amp;@" '"%</w:t>
      </w:r>
    </w:p>
    <w:p>
      <w:r>
        <w:t>"" &amp;6&amp;" &amp;" " ?&amp;"J &amp;'"&amp; &amp; &amp; "&amp; &amp;'"&amp;%</w:t>
      </w:r>
    </w:p>
    <w:p>
      <w:r>
        <w:t>#&amp; " ( " 6" &amp; 7 #&amp; ?&amp; &amp; @( 8 &amp;&amp; 4&amp;" 8 4"&amp;&amp;( "J8" 8 " #" *//-% 7 ?&amp; "" &amp; &amp;##" "&amp; "6'&amp; "&amp;" #&amp;D 4"# '"8 " " &amp; " % 1F%</w:t>
      </w:r>
    </w:p>
    <w:p>
      <w:r>
        <w:t>1FK6"*//.(&amp;##""&amp;8 '4""&amp;(" J)"6" 6&amp;D""#&amp; "@@*.&amp;6#@*//0% 10%</w:t>
      </w:r>
    </w:p>
    <w:p>
      <w:r>
        <w:t>**K6"*//.(8 !" &amp;" "&amp;' 4 #" "&amp;6 &amp;##""&amp;%'" "9&amp;# &amp;## "9"68 " &amp;4 @"J "98 " 7&amp;" J84 " &amp;'"&amp;% 1.%</w:t>
      </w:r>
    </w:p>
    <w:p>
      <w:r>
        <w:t>*AK6"*//.(8#"" "&amp;'&amp; "@ "&amp; &amp;K &amp;(8 !6" 4K " '' "*+F5#'"" "9"7%</w:t>
      </w:r>
    </w:p>
    <w:p>
      <w:r>
        <w:t>)F+,) +-.//+*//0 1,%</w:t>
      </w:r>
    </w:p>
    <w:p>
      <w:r>
        <w:t>-6"*//.(K99 "&amp;8" &amp;# "&amp;&amp;(4J8 !)E8 " %</w:t>
      </w:r>
    </w:p>
    <w:p>
      <w:r>
        <w:t>% 8 !""JJ#9"5&amp;" &amp; (68 " &amp; J&amp;# ?&amp;"J( #M# J '7 " ( 8 " "" J84 '" &amp;'"&amp; "J&amp; 6&amp;" &amp;" &amp; &amp; "&amp; "6 ''"% 8 ! 6" K4 #" J '" " "&amp; 6 8 "6" &amp;'"&amp; 4 ? A+F5#% $" &amp; " 4 "&amp;&amp;## &amp; " ("6" # # &amp; J7&amp;" %</w:t>
      </w:r>
    </w:p>
    <w:p>
      <w:r>
        <w:t>@% &amp; ""J J8" &amp;" #&amp; J &amp;" &amp;# '"7 ?&amp; #&amp;@" 86" "" *//* J84 '" &amp;'"&amp;% 899" 4 # &amp; *//* 4 $P"&amp;# " #&amp; &amp; &amp;?&amp;# " % 1B%</w:t>
      </w:r>
    </w:p>
    <w:p>
      <w:r>
        <w:t>&amp;" "$P"&amp;# #&amp; 7 D *//*&amp;"6% '"("6" # "&amp;#&amp; ?&amp; &amp; @ &amp; &amp;( )" 6"" 9# &amp; &amp;" #" "*//-# %</w:t>
      </w:r>
    </w:p>
    <w:p>
      <w:r>
        <w:t>'"(&amp; "&amp;$P"&amp;#()"8 " # *//. # &amp; &amp; ' "&amp; '' *//*( 68 &amp;6J "7#&amp;"%</w:t>
      </w:r>
    </w:p>
    <w:p>
      <w:r>
        <w:t>&amp;""5 #"48 ! 48 !)EJ"&amp; #"4K "6# 1-K" *, #@*//.% */%</w:t>
      </w:r>
    </w:p>
    <w:p>
      <w:r>
        <w:t>$J&amp;" 94K9% %#</w:t>
      </w:r>
    </w:p>
    <w:p>
      <w:r>
        <w:t>1%</w:t>
      </w:r>
    </w:p>
    <w:p>
      <w:r>
        <w:t>K # " 6 K"" "&amp; &amp;# ( &amp; 6@ % *%</w:t>
      </w:r>
    </w:p>
    <w:p>
      <w:r>
        <w:t>" "9&amp; "&amp;" 9'" ?&amp;('7(" &amp; &amp; &amp; "@@# "&amp; &amp; " 4? E!1/G-*F%)(8#"" "&amp;D J84? A+F5#(&amp;" E!0G*FF%)("''" "9" E!-G1./%)%</w:t>
      </w:r>
    </w:p>
    <w:p>
      <w:r>
        <w:t>'"&amp; &amp; '' #9"7 &amp;" "9"7%</w:t>
      </w:r>
    </w:p>
    <w:p>
      <w:r>
        <w:t>)0+,) +-.//+*//0 A%</w:t>
      </w:r>
    </w:p>
    <w:p>
      <w:r>
        <w:t>8 " *. ! &amp; "@@ 7Q "6" "6 " 6 " '" J" &amp; K "'" 89 &amp;##" &amp; &amp;'"&amp;% $" 4 8" * "&amp;" "&amp;( " 7# "6" '"J'"9 7" "9"7% -%</w:t>
      </w:r>
    </w:p>
    <w:p>
      <w:r>
        <w:t>8"'&amp;# "&amp; O .+*//*( 6&amp;D 7 &amp;" "&amp; &amp;'"&amp; **&amp;6#@*//*(&amp;"'" "J8 !"@"9! J&amp;"8"#&amp;" "&amp;&amp;?D"J% "" J'"99&amp; #" "&amp;J8"&amp; "# " 48J"" "&amp;6"%" '"99 6" 7 ?# ?9 "@ &amp; 69# &amp; "&amp; 6 6 "( 8 ( 8 &amp; 6 &amp;6&amp;%)"&amp; '' "#"7 '"8 "&amp; "@@ '#" &amp; "@%</w:t>
      </w:r>
    </w:p>
    <w:p>
      <w:r>
        <w:t>&amp; &amp; "@@ &amp;# @"" '" "&amp; 6 8 "6" "6 " 87&amp; 4 '( &amp; &amp; 7 "&amp;&amp;&amp;8&amp;8"#I ( "6# 48&amp;6 8&amp;&amp;" '"%</w:t>
      </w:r>
    </w:p>
    <w:p>
      <w:r>
        <w:t>$'"'' "' K "'"6 M "&amp;" "&amp;%</w:t>
      </w:r>
    </w:p>
    <w:p>
      <w:r>
        <w:t>"'&amp;# "&amp;'"7 &amp; 9 "")"4 8" "&amp;8#"" "&amp;% F%</w:t>
      </w:r>
    </w:p>
    <w:p>
      <w:r>
        <w:t>85(8#"" "&amp;&amp; J'" ?&amp;('7 &amp;# " &amp;" J " 4 8 "6" &amp; "7&amp; "@@%</w:t>
      </w:r>
    </w:p>
    <w:p>
      <w:r>
        <w:t>" 4"8 @"J'"&amp; &amp; " K "'" 87"&amp;'"&amp;%</w:t>
      </w:r>
    </w:p>
    <w:p>
      <w:r>
        <w:t>(#9"5&amp;## "&amp;" &amp; ('&amp; 8# J 6 "''""4&amp; (8 J2%333333 ?@" 8 # #M#&amp;R"7&amp; "6" &amp;'"&amp;% J#M#8""&amp;8 ?&amp;#&amp;@"'&amp; "&amp; 6 4 "# J8" " 8 "" J &amp; ?&amp; "6( " M 7 J8" '' " &amp;# 4 9 &amp;'"&amp; "69# &amp;J8"&amp; 4 " "6" " %</w:t>
      </w:r>
    </w:p>
    <w:p>
      <w:r>
        <w:t>'" J&amp; 86&amp;&amp;"" &amp; #&amp; "'J8"&amp;" 6&amp;'" "" " 8 ('" J $P"&amp;#8 #&amp;" "" )4"7 " #&amp;"( &amp;" "" &amp; 8 *//* 8 ( '&amp; 8# J &amp; 8 &amp; 6 J &amp; " '" "'4&amp; (&amp;" E!1/G-*F%) " K "'"&amp; "6" &amp;'"&amp;%</w:t>
      </w:r>
    </w:p>
    <w:p>
      <w:r>
        <w:t>).+,) +-.//+*//0 0%</w:t>
      </w:r>
    </w:p>
    <w:p>
      <w:r>
        <w:t># " '" "&amp;4? A+F5#(8 !'" " "&amp;#" "6" ("&amp;&amp;J&amp; K %</w:t>
      </w:r>
    </w:p>
    <w:p>
      <w:r>
        <w:t>#&amp;# E! 1GF//%) #" 4 ?9 &amp; J" &amp;#@ %</w:t>
      </w:r>
    </w:p>
    <w:p>
      <w:r>
        <w:t>SSSSS ($%#</w:t>
      </w:r>
    </w:p>
    <w:p>
      <w:r>
        <w:t>%</w:t>
      </w:r>
    </w:p>
    <w:p>
      <w:r>
        <w:t>*+,-. / 6@&amp;" K 1A#@*//02%333333&amp; ""&amp;&amp;##""&amp; &amp;&amp;8"#I '" ,&amp;6#@ *//0H ,-0/ K H # 4?9&amp; #&amp;# E!1GF//%)H " J( &amp;'&amp;## 7 " ,* "6 &amp;" ' "@ '1.K"*//F ( M M &amp; K&amp; J" "6 &amp; "'" "&amp; )6 "@ '( 6&amp;" &amp;# "5&amp;" @"H##&amp;"&amp;&amp;" ""J&amp;"&amp;( #&amp; "' #&amp;D6 &amp; "9 &amp; &amp;&amp;# "H" &amp;" M "@'(1///1-(6&amp;"&amp; &amp;6&amp;" &amp;"J 7 &amp;" "&amp; G " -* !% M "5 &amp;"&amp; &amp; ( "6&amp;J &amp;## #&amp;D 6( &amp;"6 M K&amp;" 4 G6&amp;"H &amp;##"J M 4 2% 333333( 4 8#"" "&amp; '" &amp;( 4 8#"" "&amp; ' &amp; "@ "&amp; "" J84 &amp;##""&amp; &amp; &amp;8"#I '" % $"9 =2% D?5( " ( 2# &amp;6D E"( 2% ?"( 2# &amp;( K9%</w:t>
      </w:r>
    </w:p>
    <w:p>
      <w:r>
        <w:t>),+,) +-.//+*//0 &amp;#"@#"" "'= 9''"5)K" =</w:t>
      </w:r>
    </w:p>
    <w:p>
      <w:r>
        <w:t>%"&amp;)$"9"</w:t>
      </w:r>
    </w:p>
    <w:p>
      <w:r>
        <w:t>" =</w:t>
      </w:r>
    </w:p>
    <w:p>
      <w:r>
        <w:t>!%D?5</w:t>
      </w:r>
    </w:p>
    <w:p>
      <w:r>
        <w:t>&amp;"&amp;'&amp;# M &amp;##"J7 "%</w:t>
      </w:r>
    </w:p>
    <w:p>
      <w:r>
        <w:t>56(</w:t>
      </w:r>
    </w:p>
    <w:p>
      <w:r>
        <w:t>9''"5=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