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ATA/507/2007 vom 9. Oktober 2007</w:t>
      </w:r>
    </w:p>
    <w:p>
      <w:r>
        <w:t>GE Cour de justice, 2007-10-09, DE</w:t>
      </w:r>
    </w:p>
    <w:p>
      <w:r>
        <w:rPr>
          <w:b/>
        </w:rPr>
        <w:t xml:space="preserve">Quelle: </w:t>
      </w:r>
      <w:r>
        <w:t>https://mcp.opencaselaw.ch/entscheid/ge_gerichte_ATA_507_2007</w:t>
      </w:r>
    </w:p>
    <w:p>
      <w:r>
        <w:t>FR: GE_GERICHTE ATA/507/2007 du 9 octobre 2007</w:t>
      </w:r>
    </w:p>
    <w:p>
      <w:r>
        <w:t>IT: GE_GERICHTE ATA/507/2007 del 9 ottobre 2007</w:t>
      </w:r>
    </w:p>
    <w:p>
      <w:pPr>
        <w:pStyle w:val="Heading2"/>
      </w:pPr>
      <w:r>
        <w:t>Regeste</w:t>
      </w:r>
    </w:p>
    <w:p>
      <w:r>
        <w:t>Résumé: Rejet d'un recours contre un ordre de démolition d'un cabanon sur pilotis d'une surface de plancher de 16 m2 avec terrasse de 10 m2 édifié sans autorisation en zone agricole. L'ordre de démolition de la construction non autorisée est conforme au principe de proportionnalité.</w:t>
      </w:r>
    </w:p>
    <w:p>
      <w:pPr>
        <w:pStyle w:val="Heading2"/>
      </w:pPr>
      <w:r>
        <w:t>Volltext</w:t>
      </w:r>
    </w:p>
    <w:p>
      <w:r>
        <w:t>!</w:t>
      </w:r>
    </w:p>
    <w:p>
      <w:r>
        <w:t>"#$! %!&amp;"$#'( )* !"#$ "</w:t>
      </w:r>
    </w:p>
    <w:p>
      <w:r>
        <w:t>! +*,, , ' ', ,, )''(, , -''</w:t>
      </w:r>
    </w:p>
    <w:p>
      <w:r>
        <w:t>%&amp;'(% ')*+,'&amp;++* , ,-</w:t>
      </w:r>
    </w:p>
    <w:p>
      <w:r>
        <w:t>./!""01!"!/!2/$ !" " ,3&amp;3#0",4!$$1""- "&amp;&amp;.+3*$&amp; " 5! 2"! " ,* !" 0 .$2$ " !"&amp;&amp;6",(4(7 %84++9 &amp;+!"." "!!" 0.$2$ " !")6",(:47 %,3+9- ;"%0! "?! $$ ?"20,&amp;.&amp;+)$&amp;- &amp;-</w:t>
      </w:r>
    </w:p>
    <w:p>
      <w:r>
        <w:t>&amp;&amp;0?"&amp;++*#!.! @00 " !" ! "! $ ! "! /!!2" ."0!$ "!7"%AB9#" ! =.;!;!""! "# . 0 / ,*$&amp;? ,+$&amp;#?" "0" #? ;!= #=. !" "!! " ." ="- 8! !" /! !2/"=# ;! "! 3 $ &amp;++* D 1$ /AE# $$;./!""- 3-</w:t>
      </w:r>
    </w:p>
    <w:p>
      <w:r>
        <w:t>&amp;4$&amp;++*#1-!2/$0" ?"#." $"". " " ;? .?! $!&gt; .!" "! !"# $" "!6 ."0 "!-</w:t>
      </w:r>
    </w:p>
    <w:p>
      <w:r>
        <w:t>$" " "0""AF+ #$" " ;$ ="" " "";-;!" "2" !$ " 2?" !;? "!- &amp;( $" &amp;++*# !$$ 1"" ?" 0?!; D =C - : !G &amp;++*# ?" .2"</w:t>
      </w:r>
    </w:p>
    <w:p>
      <w:r>
        <w:t>%3'(% ')*+,'&amp;++* ?" 0?!;# .$2$ . " 2 .;" - *-</w:t>
      </w:r>
    </w:p>
    <w:p>
      <w:r>
        <w:t>* !?$; &amp;++*# 0 . !" "! !"" 7 &amp;*)(*%,9 ! ?"2 "0" "! .$2$ " !" ?".2" -</w:t>
      </w:r>
    </w:p>
    <w:p>
      <w:r>
        <w:t>$C$"# ""!""= !!" &amp;*)(* '3*(+ ! "0"D1-!2/$#=!!" $!" "!;!" "2" 2- :-</w:t>
      </w:r>
    </w:p>
    <w:p>
      <w:r>
        <w:t>,, 6?" &amp;++4# "; $"" "0 ." "! !. ."!" " 1- (-</w:t>
      </w:r>
    </w:p>
    <w:p>
      <w:r>
        <w:t>1!D." "! ",+$"&amp;++4- ! D ."?;"" ! =" . " ""2 = ! ""! !! $!" "! !! ""!0- 1-!2/$ ""= = 2 2 ! "A ! ( /2 " "? D ""! 0- ?" ?" .2" .?" " !$ ?!! 0" ! D 2 "!$""=$ .00 "! =@ .! "2- ""! " 0!0" "!$ -</w:t>
      </w:r>
    </w:p>
    <w:p>
      <w:r>
        <w:t>%)'(% ')*+,'&amp;++* ,+-</w:t>
      </w:r>
    </w:p>
    <w:p>
      <w:r>
        <w:t>""!&amp;)$"&amp;++4#1. "!$ ! !J ! ! ""! * !?$; &amp;++* ! $".!00"";$"" "0-</w:t>
      </w:r>
    </w:p>
    <w:p>
      <w:r>
        <w:t>8! 1# ""! 0 . !" "! $C$ 6! 0"" .!;6 . !- !"! " ! ?"" "=$ .!$!" "!- ,,-</w:t>
      </w:r>
    </w:p>
    <w:p>
      <w:r>
        <w:t>""! 3 6" &amp;++4# "; $"" "0 6!" $" 1# "; $"" "0 ?!" !"#? ! ! "! "!! " "!- 3-</w:t>
      </w:r>
    </w:p>
    <w:p>
      <w:r>
        <w:t>$ !!.? "!7 -,&amp;( -;9#$" # "!#$!"0" "!#"!!$!" "!7 -,&amp;( - 9D.2! "!#" "!!. /!="! !0!$ D!2 $#D?2&gt;2 $ D .="";!!2"=N. !=!"#?" C $" = !";"; ! ! "!-</w:t>
      </w:r>
    </w:p>
    <w:p>
      <w:r>
        <w:t>8! !0!$ D .00 "! 5! 2"! ! "! " "!="! "D. 2"" = !" "! 0" !! ." ?"";= . !! 7 - ;9- !" "! ! $ "? 7 C ";0, -&amp;*'&amp;++3&amp;&amp;?"&amp;++3#!"-F9-</w:t>
      </w:r>
    </w:p>
    <w:p>
      <w:r>
        <w:t>8! 6"# ! =. ! "! !" "$! " "!#"0 !6!="!!;6 "? /"=#!!$"=! ! !0"2 "!!#6 "0" " "!.!?2!6 D .$$ ?-.&gt;"!$ "! ;6 "?!!" "!!?!! 7 H ,&amp;3)((-3;'-F+:N '(4+'&amp;++),)$;&amp;++)N ')F&amp;'&amp;++&amp; &amp;4!G &amp;++&amp;9-</w:t>
      </w:r>
    </w:p>
    <w:p>
      <w:r>
        <w:t>.A#. "" "!! ;!!!$!?!"!% "!?" "!! =.2. !$ ";? ? ! "2 ! !!$ "N" !" C ";0#,+++,)#?!"! !?!" !"= ?# !"? C 6!" D .?!"N !$$"= C D!"#$ "1-%!"!2/$ ""=. $ ! "! /!!2"."0!$ "!- 8"2 B1-&gt;/A#" #1$!?&gt; E"#1-/"#1$!# 62- !$";$"" "0B 200"A%6" B</w:t>
      </w:r>
    </w:p>
    <w:p>
      <w:r>
        <w:t>-"!%8"2"</w:t>
      </w:r>
    </w:p>
    <w:p>
      <w:r>
        <w:t>" B</w:t>
      </w:r>
    </w:p>
    <w:p>
      <w:r>
        <w:t>H-&gt;/A</w:t>
      </w:r>
    </w:p>
    <w:p>
      <w:r>
        <w:t>!"!0!$ C !$$"=&lt; "-</w:t>
      </w:r>
    </w:p>
    <w:p>
      <w:r>
        <w:t>A?#</w:t>
      </w:r>
    </w:p>
    <w:p>
      <w:r>
        <w:t>200"AB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