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ATA/505/2005 vom 19. Juli 2005</w:t>
      </w:r>
    </w:p>
    <w:p>
      <w:r>
        <w:t>GE Cour de justice, 2005-07-19, DE</w:t>
      </w:r>
    </w:p>
    <w:p>
      <w:r>
        <w:rPr>
          <w:b/>
        </w:rPr>
        <w:t xml:space="preserve">Quelle: </w:t>
      </w:r>
      <w:r>
        <w:t>https://mcp.opencaselaw.ch/entscheid/ge_gerichte_ATA_505_2005</w:t>
      </w:r>
    </w:p>
    <w:p>
      <w:r>
        <w:t>FR: GE_GERICHTE ATA/505/2005 du 19 juillet 2005</w:t>
      </w:r>
    </w:p>
    <w:p>
      <w:r>
        <w:t>IT: GE_GERICHTE ATA/505/2005 del 19 luglio 2005</w:t>
      </w:r>
    </w:p>
    <w:p>
      <w:pPr>
        <w:pStyle w:val="Heading2"/>
      </w:pPr>
      <w:r>
        <w:t>Volltext</w:t>
      </w:r>
    </w:p>
    <w:p>
      <w:r>
        <w:t>! "#$%</w:t>
      </w:r>
    </w:p>
    <w:p>
      <w:r>
        <w:t>$%"&amp; '(((((((((( !""#$%$" " ) ** * +*, -+* * )+ )</w:t>
      </w:r>
    </w:p>
    <w:p>
      <w:r>
        <w:t>&amp;'()&amp; ('*+'(',,+ *</w:t>
      </w:r>
    </w:p>
    <w:p>
      <w:r>
        <w:t>-.</w:t>
      </w:r>
    </w:p>
    <w:p>
      <w:r>
        <w:t>!"#.//////////%" # #-01*% 233 4#.4"# %#-00'%$# 4#$5# #"5 . '.</w:t>
      </w:r>
    </w:p>
    <w:p>
      <w:r>
        <w:t>*5#',,+%!"#.//////////%# ##%" # " !. .//////////. 5 #&amp;6% " 78# $# 5 59$ " 7# ": # $# #" " $2# 6 5"%!..////////// # #$6 " $" " 4#. 8 # ; 6 2 % # " # " $2#% 8$# 5 $ ##478# # 5#"# 8$# 3#5 38 ""# 3#?75 $# ""$ " #@.!..////////// # $ $ # ## 3# 78# $# #"# . A" # $# 5B . ##" $# # = "# #"# % # !. .////////// # #. !. .////////// " $"# 3 8 233.$# 5#"# ##78 ".</w:t>
      </w:r>
    </w:p>
    <w:p>
      <w:r>
        <w:t>!..//////////"# " 5# ?#"# 2C# 4 #$# # @$D#&amp;@EFG. ##$# " "6 #"5 $#"#</w:t>
      </w:r>
    </w:p>
    <w:p>
      <w:r>
        <w:t>',,-"$"#7"$2# #"; 6"4#5# #55# . I.</w:t>
      </w:r>
    </w:p>
    <w:p>
      <w:r>
        <w:t>--$#',,*%!..//////////$6"= ',,+ 3# G. +.</w:t>
      </w:r>
    </w:p>
    <w:p>
      <w:r>
        <w:t>$#" #" 4# " " @ ',,' N (-MI(',,+ '* 3$# ',,+N (-'1(-00)-I3$#-00)G. ##%$ O #-#'"# &amp; " 3"5 O #5 -00)G. ! #5 % 5&lt; O #" ##$# 7O 5 %O5## #""# "5 $# "# 4 7# # $ &lt;%5## ##@5 "7$#" #" &lt;$% 5#3 $#&lt;#$# #"7O"".D J--- ?'-1N-,1?-'MN-,,-1MN.!%".# .%.--I.-.+.1.-.G. ?# 5;5 ## "" #"# "# ; O5 5## #$5O@#" %$# O#5"" " " $ #5 "# O# ; " #$# D J-,,-1MG. *.</w:t>
      </w:r>
    </w:p>
    <w:p>
      <w:r>
        <w:t>8@%#?5## #3" 78# ?#% ## " $ #"7## #3#&lt;%7!..//////////$# "55#%6 8"#&lt;#%3 # #"." =&lt;5 #? "#78 !..//////////7#%@ % " #"$2# 8 "2 # " . 5;5 "# #% "</w:t>
      </w:r>
    </w:p>
    <w:p>
      <w:r>
        <w:t>&amp;M()&amp; ('*+'(',,+ =&lt;5 %7" $# 77#"8; "@%"5 "5" 5 !..//////////.</w:t>
      </w:r>
    </w:p>
    <w:p>
      <w:r>
        <w:t>7#" " %#H# #"5 5"##55#&lt;7##$# ') 5? -0I0 85 FJ -,,.&amp;% #3#&lt; ',,-% " 3# " 5 #33 47#3" 8"?= ".</w:t>
      </w:r>
    </w:p>
    <w:p>
      <w:r>
        <w:t>#" %#?5## #3"#78#H# "6 " #". M.</w:t>
      </w:r>
    </w:p>
    <w:p>
      <w:r>
        <w:t>$7#@%"5# ##"# #&lt;# .#5# "%FJ-O,,,.&amp;%#"%62&lt; 8 @$.5"5 %FJ1,,.&amp;%5#62&lt; #. +* -</w:t>
      </w:r>
    </w:p>
    <w:p>
      <w:r>
        <w:t>*</w:t>
      </w:r>
    </w:p>
    <w:p>
      <w:r>
        <w:t>. / 0$&amp;! 1 $?"# = -*5?',,+!"#.////////// " ##" 5 = #%"# # -*"$5?',,+# #3#&lt; 5FJ1,,.&amp;N / 0$% 1 85 N ##" 5 = #%"# # -*"$5?',,+N 5 62&lt;8 @$5"5 FJ1,,.&amp;N "" #5# "FJ-O,,,.&amp;%62&lt;8</w:t>
      </w:r>
    </w:p>
    <w:p>
      <w:r>
        <w:t>@$N "55#7 ; 6 ! "" #$% $" " ## 7O 5 = #%"# # . A#&lt; E !5"$H%# %!!.H2@%2#%=&lt;.</w:t>
      </w:r>
    </w:p>
    <w:p>
      <w:r>
        <w:t>&amp;)()&amp; ('*+'(',,+ "5#?5## #3E &lt;33#@&amp;=# =.E</w:t>
      </w:r>
    </w:p>
    <w:p>
      <w:r>
        <w:t>!.""#</w:t>
      </w:r>
    </w:p>
    <w:p>
      <w:r>
        <w:t>$#&amp;# E</w:t>
      </w:r>
    </w:p>
    <w:p>
      <w:r>
        <w:t>."$H</w:t>
      </w:r>
    </w:p>
    <w:p>
      <w:r>
        <w:t>"#"3"5 ; "55#74 #.</w:t>
      </w:r>
    </w:p>
    <w:p>
      <w:r>
        <w:t>@$%</w:t>
      </w:r>
    </w:p>
    <w:p>
      <w:r>
        <w:t>&lt;33#@E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