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ATA/504/2007 vom 9. Oktober 2007</w:t>
      </w:r>
    </w:p>
    <w:p>
      <w:r>
        <w:t>GE Cour de justice, 2007-10-09, DE</w:t>
      </w:r>
    </w:p>
    <w:p>
      <w:r>
        <w:rPr>
          <w:b/>
        </w:rPr>
        <w:t xml:space="preserve">Quelle: </w:t>
      </w:r>
      <w:r>
        <w:t>https://mcp.opencaselaw.ch/entscheid/ge_gerichte_ATA_504_2007</w:t>
      </w:r>
    </w:p>
    <w:p>
      <w:r>
        <w:t>FR: GE_GERICHTE ATA/504/2007 du 9 octobre 2007</w:t>
      </w:r>
    </w:p>
    <w:p>
      <w:r>
        <w:t>IT: GE_GERICHTE ATA/504/2007 del 9 ottobre 2007</w:t>
      </w:r>
    </w:p>
    <w:p>
      <w:pPr>
        <w:pStyle w:val="Heading2"/>
      </w:pPr>
      <w:r>
        <w:t>Volltext</w:t>
      </w:r>
    </w:p>
    <w:p>
      <w:r>
        <w:t>!</w:t>
      </w:r>
    </w:p>
    <w:p>
      <w:r>
        <w:t>"#$! %&amp; ' ()*)</w:t>
      </w:r>
    </w:p>
    <w:p>
      <w:r>
        <w:t>"#$! +!'" '"$!,* - !"#$%&amp; &amp; - --) ))-) .) ) - -</w:t>
      </w:r>
    </w:p>
    <w:p>
      <w:r>
        <w:t>/*)) )- -) ))(--% ) ) 0 - -</w:t>
      </w:r>
    </w:p>
    <w:p>
      <w:r>
        <w:t>' ( )*&amp;&amp;+*,*-.&amp;</w:t>
      </w:r>
    </w:p>
    <w:p>
      <w:r>
        <w:t>"/01" 02/103445 ) 6.</w:t>
      </w:r>
    </w:p>
    <w:p>
      <w:r>
        <w:t>!# #&amp;"#789$%#:&amp;&amp;9#&amp; ## ; %&amp;#&amp;$ &amp; &amp;# # $?@6A6$&amp;@ #""#. 3.</w:t>
      </w:r>
    </w:p>
    <w:p>
      <w:r>
        <w:t>7 # # B&amp; :#&amp;$ &amp; #9# CD#, #C. K.</w:t>
      </w:r>
    </w:p>
    <w:p>
      <w:r>
        <w:t>&amp;@##&amp;;J$ %##%&amp; ,#)</w:t>
      </w:r>
    </w:p>
    <w:p>
      <w:r>
        <w:t>. %# @:# # 9%&amp;C &amp;+$ &amp; &amp;##&amp;. , :, &amp;+ &amp;# # ? @E&amp;##&amp; :#&amp; # %&amp;##. # J &amp; @:# @ # . # ? @&amp;# @ # &amp;,#C## 8:, @99#&amp;%E#:,+@, :,#&amp;#.</w:t>
      </w:r>
    </w:p>
    <w:p>
      <w:r>
        <w:t>C. &amp;,,7#:&gt; ,# %#9%&amp;C3+#344A.</w:t>
      </w:r>
    </w:p>
    <w:p>
      <w:r>
        <w:t># $&amp;#3K9 %#344=$;@%#,#&amp;!.B$ 8C#&amp;,,$%!!.#&amp;789.!.B%#&amp;% &amp;%#&amp;&amp;#@ C ##.&amp;8##;;J&amp;% #9%&amp;C.</w:t>
      </w:r>
    </w:p>
    <w:p>
      <w:r>
        <w:t>. @&amp;99#&amp;##&amp; ,# %#9%&amp;C.</w:t>
      </w:r>
    </w:p>
    <w:p>
      <w:r>
        <w:t>. &amp;,,##&amp;&amp;#%#%# C#&amp;&amp;:#;$&amp;"&amp;,,##&amp; 9&amp;$##; J9%&amp;C? &amp;:#&amp;$@#66# 3 C&amp;#9 9&amp;JK&amp;&amp;C6116GL&amp;"7136.4I.</w:t>
      </w:r>
    </w:p>
    <w:p>
      <w:r>
        <w:t>. &amp;,,##&amp;,&amp;,$#G&amp;"&amp;,,##&amp; #I@ ,#@&amp;C+#&amp;&amp;+ &amp; $&amp;, 8:,@99#&amp;&amp;ECD#E#. @ #&amp;&amp; E &amp;:#&amp; %?@#66&amp;#9&amp;J34,#6111GL&amp;J" !A64I.</w:t>
      </w:r>
    </w:p>
    <w:p>
      <w:r>
        <w:t>9. #%##&amp; &amp; ##&amp; : # #%# ##; $ ,#,$J 9%&amp;C&amp;+$;#&amp;#&amp;,</w:t>
      </w:r>
    </w:p>
    <w:p>
      <w:r>
        <w:t>"K01" 02/103445 &amp;E#.&amp;9&amp;#$&amp; %#33&amp;M344A$ ,&amp;, ,%# 9#H@8#$5,C 344A$,J,%#%# ,# %#9%&amp;C$&amp;C%#&amp;.</w:t>
      </w:r>
    </w:p>
    <w:p>
      <w:r>
        <w:t>:. 6+#344A$##&amp;@, :,#&amp;###; J 9%&amp;C&amp;+$##&amp;@#35&amp;#@##&amp;&amp;# 9 @, :,#&amp;#K+#6125G "6/4I./ , 344=$ &amp;% %# ,#$ 9%&amp;C % 8:, @99#&amp;%#: N#&amp;# %@#35 . A.</w:t>
      </w:r>
    </w:p>
    <w:p>
      <w:r>
        <w:t>##&amp; 62 %# 344=$ , 9 @&amp;##&amp; &amp;# &amp;## . 7 &amp;#&amp; ##&amp; C, # ? @#%# :#&amp; # &amp;# B&amp;. &amp;##&amp; &amp; @&amp;&amp;# @ &amp;##&amp; &amp;:&amp;# @# 35 @ #,#$@, :,@#,## C ##? &amp;#@ #,&amp; ##&amp;. =.</w:t>
      </w:r>
    </w:p>
    <w:p>
      <w:r>
        <w:t>64,#344=$!!.#&amp;789&amp;##&amp;,,##&amp; &amp; &amp; ,#H&amp;#&amp;G#"H)&amp;,,##&amp;I. %#;#&amp; %E8HC#;$# ? &amp;9#&amp;&amp; #%%H%. %; %# &amp;# #"#&amp;$ &amp; #9 %# # %H%$ECD#, #&amp; #,##. %#&amp;+&amp;##&amp; :H?@#%# :#&amp;$% H%&gt;## 9CD#&amp;,,#$ F, #C### 8#;$ . !!. #&amp; 789$ ;# E&amp;# &amp;,# ##$%#%#: @&gt;:## &amp;O:,#%# @&amp;&amp;# &amp; CD#, # #,, #, ? F %N &amp;#&amp; # %# 8:, @99#&amp;$ #;@% @ %#:@#&amp;#&amp;#&amp;##&amp;#%GI 61=6$CD#, # +?## &amp;,,,##.</w:t>
      </w:r>
    </w:p>
    <w:p>
      <w:r>
        <w:t>&amp; #+&amp;##%#H$&amp;,,&amp; #: !##8#99$##&amp;#&amp;#&amp;. ,#%#P!&amp;#$#&amp;# #$63,# 615A. #"# %# &amp;#$ #E" %$ E 8:$ % @&amp; ,# &amp;,, 7#:&gt;. E CD#, %# &amp;# #B# @ % #&amp; &amp;. CD#,</w:t>
      </w:r>
    </w:p>
    <w:p>
      <w:r>
        <w:t>"A01" 02/103445 %# ## !. &amp; 9H$ $ &amp;,, # ,##F&amp;E&amp;##&amp; ,&amp;##&amp;. #$CD#, %# &amp; ?#$;#@ #%#&amp;,, F. 5.</w:t>
      </w:r>
    </w:p>
    <w:p>
      <w:r>
        <w:t>,&amp;,,##&amp;H;@#&amp;,#&amp; &amp; # #$ , # ;@ &amp;##&amp; &amp;#@%# #% &amp;@ #9##&amp;ECD#,E# .&amp;##&amp;&amp;#%# &amp; 3446. &amp;# %#&amp;@ F #&amp;+&amp;.</w:t>
      </w:r>
    </w:p>
    <w:p>
      <w:r>
        <w:t>&amp;#$%#@:#%# ,# %# 9%&amp;C$##;;Q&amp;#; $8:%##H 9&amp;,#&amp;?@&amp;:,8#:#&amp;Q.</w:t>
      </w:r>
    </w:p>
    <w:p>
      <w:r>
        <w:t>;J %# ? , : @ CD#, F # &amp; 9, %# 9 3 &amp;M 3443. 7## @ &amp;$ &amp;,,##&amp;%#&amp;9#, ##&amp;9$31+%#344/. 2.</w:t>
      </w:r>
    </w:p>
    <w:p>
      <w:r>
        <w:t>65+%#3445$&amp;,,##&amp;+ &amp;.@99#&amp; F ?#,## C ##@ #&amp;9&amp;,?B&amp;.7#@&amp; 9&amp;# ##&amp; ###$&amp;#&amp;!!. #8# 99$# @ #E&amp;# ;CD#,&amp;%#J,#C 9# @ &amp;:#&amp;@#3K&amp;#9 @, :, #&amp;# 33 +# 151 G " 7 544I$ ;# :## ##&amp; ;# &amp; #9#;#@ #&amp;9&amp;,?@99#&amp;B&amp;?# 8:, :,#&amp;. &amp;9&amp;#$ # &amp;# ;J &amp;##&amp;&amp;# #% A+#3446$;8:%#%#$H 9&amp;,#&amp;$ ? @&amp;: ,8# :#&amp; $ H ,&amp;,$ @99#&amp;CD#, #:#&amp;. 1.</w:t>
      </w:r>
    </w:p>
    <w:p>
      <w:r>
        <w:t>3,3445$!!.#&amp;789&amp;###C,###9 @&amp;.</w:t>
      </w:r>
    </w:p>
    <w:p>
      <w:r>
        <w:t>CD#,;#&amp;@%#+,#@99#&amp;:#&amp;. &amp;# &amp;,, &amp; @ $ #: &amp; F ;J 62@2KA"=. @##&amp;&amp;#&amp;%###; Q#@:# F &amp;,,@99#&amp; $&amp;#:, 8&amp;#;Q##&amp; @, :, Q##&amp; 8:$ % % ##&amp; &amp;#&amp; R FQ. #&amp;$ ,#&amp; &amp; %# %# @:# #&amp; .</w:t>
      </w:r>
    </w:p>
    <w:p>
      <w:r>
        <w:t>$&amp;# %&amp;#:,#&amp; . 64.</w:t>
      </w:r>
    </w:p>
    <w:p>
      <w:r>
        <w:t>64 %#3445$ ,@&amp;&amp; &amp;.;#&amp; %&amp;# # CD#, &amp; # #;#&amp;%####&amp;:#&amp;&amp;&amp;</w:t>
      </w:r>
    </w:p>
    <w:p>
      <w:r>
        <w:t>"=01" 02/103445 &amp;%# &amp;%. !J, @# @:## @ F$ 9&amp;,#&amp; # ,## &amp;## 8:, &amp;, @99#&amp; ;# &amp;%#J&amp;# . 66.</w:t>
      </w:r>
    </w:p>
    <w:p>
      <w:r>
        <w:t>&amp;,#&amp;&amp;6K,#3445$#&amp;, &amp;##&amp;.@99# : ?+:. ) - 6.</w:t>
      </w:r>
    </w:p>
    <w:p>
      <w:r>
        <w:t>+ , # % +###&amp; &amp;, $ &amp; %CG.A= &amp;#@&amp;:##&amp;+###33&amp;%,C61K6" " 3 4AN . =/ . 6 . &amp;# &amp; ,###% 63,C612A" " A64I. 3.</w:t>
      </w:r>
    </w:p>
    <w:p>
      <w:r>
        <w:t>7&amp;@#3K $&amp;#&amp;##&amp; #9# 8&amp; B&amp;?CD#;#%J## &amp;9&amp;, ,?##&amp;$ ,#;#&amp;&amp;9&amp;,?@99#&amp;B&amp;$C 9#### :###&amp;;#.@# 3#&amp;##&amp; #; @&amp;# &amp;, &amp;# &amp;%#&amp; &amp;#&amp; ##&amp;$ 9&amp;,#&amp; #$ :#, , &amp; &amp;#&amp;$ &amp; ; CD#, # #: &amp; 9&amp;, :,.</w:t>
      </w:r>
    </w:p>
    <w:p>
      <w:r>
        <w:t>@# K3 @&amp;&amp; @, :, #&amp;# 32 +# 3444G "7544.6I##;;$&amp;;@#3K #C? &amp;#&amp;$CD#,;#&amp;J,&amp;#9# #&amp;## $## ;C&amp;$ &amp;@#.&amp; ##@## @CD#,&amp;@##&amp; $#&gt;# ,#@ ;#&amp;%#,&amp;,,&amp;#9##&amp; :##&amp;&amp; @, :,.</w:t>
      </w:r>
    </w:p>
    <w:p>
      <w:r>
        <w:t>&amp;#&amp;$&amp;#&amp;&amp;#?@#35 . /.</w:t>
      </w:r>
    </w:p>
    <w:p>
      <w:r>
        <w:t>,&amp;#9##&amp; :##&amp;?&amp;,&amp;@##&amp; @#3K $H:: $6+#6153$&amp;#@ %#: ,#H &amp;# 9 &amp;#&amp; E &amp; &amp;#&amp;. &amp;9&amp;#$ &amp; ;# &amp;## +? #&amp; # #&amp;# &amp;#C &amp; &amp;#C % $ ,&amp;#9##&amp; ,# &amp;# @ %#: #&amp;##&amp; &amp;$ &amp; @99#&amp; ? B&amp; &amp; &amp;#C :##&amp; &amp; G9. &amp;% &amp;# @, :, #&amp;#$</w:t>
      </w:r>
    </w:p>
    <w:p>
      <w:r>
        <w:t>E##&amp; #% ? @&amp;&amp; @, :, #&amp;# &amp;,,#&amp;&amp;,#S%$3446$$T &amp;##&amp; @#3K ),&amp;#9##&amp;&amp; E&amp;#&amp;##&amp;</w:t>
      </w:r>
    </w:p>
    <w:p>
      <w:r>
        <w:t>"501" 02/103445 % &amp;# ? @99#&amp; B&amp; U C# @&amp;99# 9 %&amp;, #&amp;#$ . 644 , &amp; 3.6I. @ 9 &amp; &amp; ?&amp;,#&amp;$##$#&amp;#&amp;,&amp;, ,&amp;#9##&amp; ,# &amp;#. &amp;9&amp;#$ # 9 # ###&amp;C&amp; #,&amp;#9##&amp;G&amp;.#..643, &amp;/.3I. @E, &amp; # @ C 8 &amp;# :, 6135$## #6152;# @C#?,&amp;&amp;$8&amp;B&amp;?CD#. $@ 9 @###&amp;;@C#?,&amp;&amp;&amp; C8.</w:t>
      </w:r>
    </w:p>
    <w:p>
      <w:r>
        <w:t>8:,@99#&amp;,&amp;#9#&amp;+&amp;&amp;,&amp;#@## @ &amp;#&amp;. 8:, &amp;, @99#&amp; EH #,# 9##@#3K $##,#;###&amp;9&amp;,, #99 CD#, G&amp;. #..64A, &amp;/.AI. ##$9&amp;,#&amp; @ F , #E &amp; &amp;#&amp; # &amp; ## J&amp;# %@#3K G&amp;.#.$.64=, &amp;/.A.6I. K.</w:t>
      </w:r>
    </w:p>
    <w:p>
      <w:r>
        <w:t>@H$#&amp;&amp;@#;@?@&amp;#:#$CD#, ;#&amp; # ,##$ ; @&amp; 8 % # @# #9# :,$#;&amp;#Q%@&amp;,#Q$,#;@ &amp;##&amp;&amp;#C&amp;9&amp;,#J&amp;% . 99#&amp;E##,#9,&amp;615A$&amp;#H@ %#: &amp;# 9 &amp;#&amp; E. %8 &amp;CC ; @ #9##&amp;CD#,#H;&amp;#&amp;#%# $61A3$ #;#H,B&amp;E :&amp;##$&amp;#B&amp; "%B&amp; %#";#&amp;,# :#&amp;&amp;%J&amp; &amp;#&amp;, E&amp;##&amp; $ ,# ;# %# J &amp;# &amp;,, B&amp; @E#&amp;;#%#B&amp;$;#%B&amp;:#&amp; G! ,&amp;# "&amp;#61A3$.6634I.</w:t>
      </w:r>
    </w:p>
    <w:p>
      <w:r>
        <w:t>#,$CD#, 99 ? F$&amp;,, @## ,@&amp;##&amp;&amp;# &amp; &amp; #H9#:&amp;#$##@EC#?&amp;&gt;64&amp;M 611K&amp; Q ##&amp; &amp;,,##&amp; 9&amp;#H :#&amp; / +# 6111$ ;# # Q99#&amp; F ##N&amp; E8:% FQ.</w:t>
      </w:r>
    </w:p>
    <w:p>
      <w:r>
        <w:t>&amp; ;$ #C ,###9 &amp; ; # CD#, ;#&amp; #C# 99 ? @#6153$#%# #, F.@?@#H99#&amp;;@#&gt;#@E,## &amp;% &amp;+ #&amp;##&amp; @# 3K . $ 9&amp; @,;@$9&amp;,#&amp;@ F&amp;# ,,##@## CD#,.</w:t>
      </w:r>
    </w:p>
    <w:p>
      <w:r>
        <w:t>"201" 02/103445</w:t>
      </w:r>
    </w:p>
    <w:p>
      <w:r>
        <w:t>%;# H$&amp;+ ##&amp; , 9 #%@&amp;##&amp;&amp;#&amp;9#, . A.</w:t>
      </w:r>
    </w:p>
    <w:p>
      <w:r>
        <w:t>@###:$ ,&amp;,&amp; 'L6@444.",#? 8:&amp;$;#&amp;,CG.25 I. VVVVV *)- )</w:t>
      </w:r>
    </w:p>
    <w:p>
      <w:r>
        <w:t>1,'2 3!4 %C&amp;#+ 3,3445!# 789 "##&amp;&amp; ##&amp;&amp;,,##&amp;&amp;&amp;,#H &amp;#&amp;65+%#3445N '2"4 +N ,?8:&amp;$#&amp;+&amp;#,&amp;##,$ ,&amp;, 'L6@444."N # ;$ &amp;9&amp;, , E # 23 #% &amp;# 9 #C 9 65+#344AGL"765/.664I$ JJ&amp; +&amp; ;# #% &amp;#9##&amp; "% #C 9 $ %&amp;# &amp;,#H&amp;#C#N, ,&amp;#&amp;&amp;###;&amp;#&amp;$ ,&amp;#9,&amp;&gt;%&amp;#:&amp;&amp;&amp;,#N# &amp;#J #C9 $64446K$%&amp;#&amp;&amp;%&amp;# &amp;#; E &amp;##&amp; @# K3 L. J #H &amp;#&amp; &amp;$ #%&amp;; &amp;,, ,&amp;&gt; %$ &amp;#% J +&amp;# ? @%&amp;#N &amp;,,#; J?!"#$%&amp;&amp;##;@? &amp;,,##&amp; &amp; &amp; ,#H &amp;#&amp;$ , &amp;#&amp; 8&amp;&amp;:# @#9&amp;,#&amp; ? @&amp;99# 9 %&amp;,#&amp;#. 7# :)!.&gt;8H$ #$!,'#$!.8 #$!,&amp;$+:$ !.&amp;&amp;$+: .</w:t>
      </w:r>
    </w:p>
    <w:p>
      <w:r>
        <w:t>"101" 02/103445 &amp;,#C,###9) :99#H"+#)</w:t>
      </w:r>
    </w:p>
    <w:p>
      <w:r>
        <w:t>.#&amp;"7#:#</w:t>
      </w:r>
    </w:p>
    <w:p>
      <w:r>
        <w:t>#)</w:t>
      </w:r>
    </w:p>
    <w:p>
      <w:r>
        <w:t>L.&gt;8H</w:t>
      </w:r>
    </w:p>
    <w:p>
      <w:r>
        <w:t>&amp;#&amp;9&amp;,J &amp;,,#; E#.</w:t>
      </w:r>
    </w:p>
    <w:p>
      <w:r>
        <w:t>H%$</w:t>
      </w:r>
    </w:p>
    <w:p>
      <w:r>
        <w:t>:99#H)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