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ATA/504/2005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https://mcp.opencaselaw.ch/entscheid/ge_gerichte_ATA_504_2005</w:t>
      </w:r>
    </w:p>
    <w:p>
      <w:r>
        <w:t>FR: GE_GERICHTE ATA/504/2005 du 19 juillet 2005</w:t>
      </w:r>
    </w:p>
    <w:p>
      <w:r>
        <w:t>IT: GE_GERICHTE ATA/504/2005 del 19 luglio 2005</w:t>
      </w:r>
    </w:p>
    <w:p>
      <w:pPr>
        <w:pStyle w:val="Heading2"/>
      </w:pPr>
      <w:r>
        <w:t>Volltext</w:t>
      </w:r>
    </w:p>
    <w:p>
      <w:r>
        <w:t>!"#$ %&amp;</w:t>
      </w:r>
    </w:p>
    <w:p>
      <w:r>
        <w:t>%&amp;#'()********** !""#$%$" " +(++ ,, ++ + (- ,</w:t>
      </w:r>
    </w:p>
    <w:p>
      <w:r>
        <w:t>&amp;'()&amp; (*+,,('--. + */</w:t>
      </w:r>
    </w:p>
    <w:p>
      <w:r>
        <w:t>!"# /0000000000% 0000000000 *1+,% "2### 00000000003""45/ # #62#"##$37$ *12'--*/ '/</w:t>
      </w:r>
    </w:p>
    <w:p>
      <w:r>
        <w:t>"#"# $# "2"8# $#4&amp; #"9#&amp;7:; 7$# / " %#?# 6"8@ %1 28'--'% 6 # "2#"# #&gt;2"#"#$$" / ,/</w:t>
      </w:r>
    </w:p>
    <w:p>
      <w:r>
        <w:t>, @# '--. 3 -*A'B% !/ /0000000000 ## $"# 3 0000000000"=6# #2#=# # #"/" " C"#=##$#%#6 $=6# # 6#$%65 "45 $ &gt;6""2"5*%**4/"(""/</w:t>
      </w:r>
    </w:p>
    <w:p>
      <w:r>
        <w:t>2#"#6# ##&amp;&amp;A2/ ./</w:t>
      </w:r>
    </w:p>
    <w:p>
      <w:r>
        <w:t>##" , "D '--.% ; # 2# "# !//0000000000 $#4 2"#% # #" # *) # , 8%*E#* %''%'.%,*#'%B. BB"#? # #"" #7*128*1B+9F;E.*/-* "#""8 "/"?#&gt;=" # 2%; "2 2#"# 6# %" 22 % "&gt;#2# ##$%6&gt; #" # %6#&gt;2"#% #$ 3 A , ?$# '--, 2 / !/ /0000000000 # "# 3 "#% # % $A# 4"##G% !##=$A#"=2# "#6 # #/ B/</w:t>
      </w:r>
    </w:p>
    <w:p>
      <w:r>
        <w:t>, 28 '--.% !/ /0000000000 " " ##" 7 #8 2## #? " 82 3 #""@=63"# "$ "# /</w:t>
      </w:r>
    </w:p>
    <w:p>
      <w:r>
        <w:t>6=# 2 %#"A# # #"6#""2 # /</w:t>
      </w:r>
    </w:p>
    <w:p>
      <w:r>
        <w:t>6" 6#$$" =## # "A/ %# &gt;"=6#$# "#$2# 6$# 6#2#"6$"# 8&amp;3=# # ## /"# 36$#",-H2(A 0000000000 "=6# $# I 4" " =# # 28# 4#$/# "$# $"" #2 $"# /$# # 6 # ?#/6 # =6#$3""2##=%A"=%#$# A" &gt;42"#?"2=#6 # /&gt;&amp;#6 # AJ # 6$# 22 " " 6# "4/ # #$ 3</w:t>
      </w:r>
    </w:p>
    <w:p>
      <w:r>
        <w:t>&amp;,()&amp; (*+,,('--. "#"=6#6$# A "% 2"# 65 2#A" /#4$# ""%=#$# $ &gt; 2"56""4*%**4/"(""/"22#$# 6#$# ""86"""=6# # "32#"%# # #2"#8 2## &gt;6""2#" 3.A--""# 3#=6#$# "=6#"## /%### ?# =6#$# 4#8"?"# "I 6## 3 "#% " = ; $# ?# $ 6 $# &gt;#$?#&gt; 3$#4 2"# # / "=%# " ##2 3 #"23"J2"# # / )/</w:t>
      </w:r>
    </w:p>
    <w:p>
      <w:r>
        <w:t>*B 28'--.% #8 " 6 #*."#"2## #$*' 28 *1+BF %@=63"# "/ E/</w:t>
      </w:r>
    </w:p>
    <w:p>
      <w:r>
        <w:t>@42 ,* 2# '--B% " " 6 ?# % #8 "# " !/ /0000000000% "8 "# 68# ##?#42KG,--/&amp;/6 "# " ?"# $ = # #" 5 " # 3 6# #" " # L #"# M%6 # #4/%#$# " $"#""226""%" =6#65$# #"" #4/ +/</w:t>
      </w:r>
    </w:p>
    <w:p>
      <w:r>
        <w:t>"#,-@#'--B% #" #?"2# "##=6" "#/ +, */</w:t>
      </w:r>
    </w:p>
    <w:p>
      <w:r>
        <w:t>@ 2 # $ @## #" "2 % " $89 /B) "#N"4# #"@###''"$28*1.*&amp; &amp; '-BO /),/*# /"#"2## #$*' 28*1+B&amp; &amp; B*- #""#67/6 " ,*28'--.=#6#= 79 (*E('--B **@$#'--B # $"$" N# #" "# 3 %#N# #"3=N #$@4 A #2 &gt;?# " %"#@4N# " = #""# % ##=# "A 3$#" #"74 # #"/ ?? %#"$# N$# "#8=# "# "# 2##@42 ""?"2P2?# 9 G*-1 8'-, @## % G!/.@# *1+B A #$6 / ./</w:t>
      </w:r>
    </w:p>
    <w:p>
      <w:r>
        <w:t>#"= #8"#" N8 #"#$A# 9 / ,* / ' "2 #" % 2# 2##22"&gt;2"#%"=" # #8"#" 9 /*E/* /8O G*-+8'B1 # #" N # % " # 8"#""$#"# #"9 /*E/* /O G *1+'/',-O G*-B8'* 2"#%"2P22" #?%#$3A,?$# '--,%!//0000000000 "$# #2 ##$%" =</w:t>
      </w:r>
    </w:p>
    <w:p>
      <w:r>
        <w:t>&amp;B()&amp; (*+,,('--. 6 3@ # = ; ?# # #"6 #*E#* /</w:t>
      </w:r>
    </w:p>
    <w:p>
      <w:r>
        <w:t>6 2##224 ?#&gt; # 3$#4 2"#% ; "2 "&gt;#2# ##$% 2#"# " / ?? %#&amp;# # #62#"# #*12'--*2 #"22#&gt;#? #"%=" "% 6 #$ @3% $ "8 ?# /</w:t>
      </w:r>
    </w:p>
    <w:p>
      <w:r>
        <w:t>" ?"#%" #"2 628#" 7%" 22 %=#?#6#"# @45 # 36# #"" %#82## #?# # 3=#J2"#/ +/</w:t>
      </w:r>
    </w:p>
    <w:p>
      <w:r>
        <w:t>"=%" #2 2#/2"2 # % KG*B-/&amp;%2#3A4" %=#"8 # #2 4# 9 /+E =6# "" # 2# !"# /0000000000O ?#&gt;3=#J2"# # O 2 2"2 KG*B-/&amp;3A4" O "#2# KG'B-/&amp;3!"#/00000000003A46</w:t>
      </w:r>
    </w:p>
    <w:p>
      <w:r>
        <w:t>7$O</w:t>
      </w:r>
    </w:p>
    <w:p>
      <w:r>
        <w:t>&amp;)()&amp; (*+,,('--. # =% "?"22 &gt; # 1E #$ "# ? N"4# #" @###% P P " %$"#""# 2## #?% @" 7 " #?# #"% $ #8 ? O 22"# ""# ##="#"%2" #? 2"5$ " #4 " ""2 #O#"# P "#&gt;2#2"# #8 ?% *--- *. O P #7 "#" " %#$"="222"5$%"#$ P @"# 3N$"#O "22#= P 3 ! "" #$% $" " % ## =N $# "2"8# $#4 #" 3N"??#?" 3/ ;#4 :!2"$5%# %!!/5A7%A#%@4/ "2#82## #?: 4??#7&amp;@# @/:</w:t>
      </w:r>
    </w:p>
    <w:p>
      <w:r>
        <w:t>!/""#</w:t>
      </w:r>
    </w:p>
    <w:p>
      <w:r>
        <w:t>$#&amp;# :</w:t>
      </w:r>
    </w:p>
    <w:p>
      <w:r>
        <w:t>/"$5</w:t>
      </w:r>
    </w:p>
    <w:p>
      <w:r>
        <w:t>"#"?"2 P "22#=&gt; #/</w:t>
      </w:r>
    </w:p>
    <w:p>
      <w:r>
        <w:t>7$%</w:t>
      </w:r>
    </w:p>
    <w:p>
      <w:r>
        <w:t>4??#7: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