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ATA/503/2005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https://mcp.opencaselaw.ch/entscheid/ge_gerichte_ATA_503_2005</w:t>
      </w:r>
    </w:p>
    <w:p>
      <w:r>
        <w:t>FR: GE_GERICHTE ATA/503/2005 du 19 juillet 2005</w:t>
      </w:r>
    </w:p>
    <w:p>
      <w:r>
        <w:t>IT: GE_GERICHTE ATA/503/2005 del 19 luglio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%&amp;&amp;&amp;&amp;&amp;&amp;&amp;&amp;&amp;&amp;</w:t>
      </w:r>
    </w:p>
    <w:p>
      <w:r>
        <w:t>' ( ''))'''(*)</w:t>
      </w:r>
    </w:p>
    <w:p>
      <w:r>
        <w:t>!"# "!$!%"!%%# ' $&amp;</w:t>
      </w:r>
    </w:p>
    <w:p>
      <w:r>
        <w:t>'&amp; (((((((((() * + , $-.#) /0// 1) 2// 34'//3,1'/3410// //&amp;//5**2/1*0//,/*/6*7% 86/!%%+3*3,2**22/*04)65891 7%86/!%%.)/2*/3,/9)*3*/*91/8/ 1/,,/*8////6/,///61:/2/ ,&amp; !&amp;</w:t>
      </w:r>
    </w:p>
    <w:p>
      <w:r>
        <w:t>7%,!%%#;$ /6/31:/ 2/&amp; 3/ / ,,/*&amp;'&amp;((((((((((**,/;?09/ *6**:1,?!)!B0&amp;3C00&amp; 7&amp;</w:t>
      </w:r>
    </w:p>
    <w:p>
      <w:r>
        <w:t>*//$%8/!%%#)6/,5/6/0/ D/ 34EF G2////;'&amp;((((((((((2/0 3,//*0///3/:,/);,3 $ 8/ !%%#&amp; *// */ ** :*/ 5 &amp;</w:t>
      </w:r>
    </w:p>
    <w:p>
      <w:r>
        <w:t>*/2*1/$./2**///4$! *,5 $-#B DF H+$&amp;%$ G */ 8/2/* 3 15 5/ 32/ /3 1 3,/ / 1 3) 3 ** 1/**) 1 3&amp; / 6/ 2/ 158) 7$ ,/ !%%!)1///////3,// 1:46/3!#C,"&lt;,,/9/6 $$ 2*6/!%%!)9////2/061/$./*7 )33/5;&amp; +&amp;</w:t>
      </w:r>
    </w:p>
    <w:p>
      <w:r>
        <w:t>3*$.8/!%%#)*/0*0/)'&amp;(((((((((( *//34/5,///2&amp; #&amp;</w:t>
      </w:r>
    </w:p>
    <w:p>
      <w:r>
        <w:t>/$H8/!%%#)/5/,3/;'&amp;(((((((((( */!-8/!%%#3*32I/&amp; .&amp;</w:t>
      </w:r>
    </w:p>
    <w:p>
      <w:r>
        <w:t>!!8/!%%#)'&amp;((((((((((:3*/*/5/3 /,3 1/0 / /) /// / 3 ,/8/)J)6,5*,5!%%#/3/06354, 332/3/91/9/6/;1*33</w:t>
      </w:r>
    </w:p>
    <w:p>
      <w:r>
        <w:t>7"# "!$!%"!%%# / **0/ 6 ; 46 / ; */ /,3 /5/;10//,/,,91;//&amp; H&amp;</w:t>
      </w:r>
    </w:p>
    <w:p>
      <w:r>
        <w:t>'&amp; (((((((((( 2/,* :3// 1/ ,3/37%8/!%%#&amp; /)/*//*1 /34 0/&amp; '&amp; (((((((((( / 3 2/ 9/ / */ 3&lt;*&amp; 6/ *8; 3* 1/// / 9/ / 6/ ** /0/2/*3,/8/&amp;,/9,/*/; /,/91///*;/3,/,/*/ &amp; */,//3,;36//**0/&amp;</w:t>
      </w:r>
    </w:p>
    <w:p>
      <w:r>
        <w:t>3*F 133*;//1223/2 2/,,),K,91;*/ /;/ ,/&amp; B&amp;</w:t>
      </w:r>
    </w:p>
    <w:p>
      <w:r>
        <w:t>2/)3/+8/!%%#)F /2,*'&amp;(((((((((( 9,31/,,/*/3,/9/8//1:/ 2/)1///////*//,/*;10 3/6*6*&lt;/;,)8,//;/6/* /**,,&amp; -&amp;</w:t>
      </w:r>
    </w:p>
    <w:p>
      <w:r>
        <w:t>F9/**0*;80&amp; ' ) $&amp;</w:t>
      </w:r>
    </w:p>
    <w:p>
      <w:r>
        <w:t>8* ,3 / 6 8/// ,3*) 65D&amp;#. /L0//8///!!6,5$-+$</w:t>
      </w:r>
    </w:p>
    <w:p>
      <w:r>
        <w:t>!%#M&amp;.7&amp;$/&amp;/3*,///6$! 3,5$-B# #$%G&amp; !&amp;</w:t>
      </w:r>
    </w:p>
    <w:p>
      <w:r>
        <w:t>32//9//3&lt;*) ;6/3//3,N/6*&lt;//* 1*5/** / , *0, 91 ,, 2/) / 1*/ 3 1:/2/&amp; 7&amp;</w:t>
      </w:r>
    </w:p>
    <w:p>
      <w:r>
        <w:t>10 1 3,/ / *0 3 K // 6 /3//9/133/9/3,///D&amp;+# 1*0L,//36*&lt;/;// /4!H5$-H. FH+$&amp;#$G&amp;</w:t>
      </w:r>
    </w:p>
    <w:p>
      <w:r>
        <w:t>3),933F 133/991;10 3/6*6*&lt;/3'&amp;(((((((((()/1,3K&lt;/ // 1:/ 2/) ,, ** 2/,* +8/!%%#&amp;</w:t>
      </w:r>
    </w:p>
    <w:p>
      <w:r>
        <w:t>+"# "!$!%"!%%# +&amp;</w:t>
      </w:r>
    </w:p>
    <w:p>
      <w:r>
        <w:t>1/$./*$5),,/2/06 39//6*&lt;/,5/*1*5/**3* : 1*,/ 9/2/*) / : 1 %)B 0&amp; " 3 1/$/*!11 ,5*2**: 1*,//,/,/,/4///4!$,!%%7) *6/0$86/!%%#DFH+$&amp;$7G&amp;)/ 3,/O3/6,1///////O/K /,/,//,,),//:,/,//,,/) /9*3**)3,/**/*2//1/2/ ,?,06D&amp;$.&amp;!/&amp;5G&amp;)134&amp; #&amp;</w:t>
      </w:r>
    </w:p>
    <w:p>
      <w:r>
        <w:t>* /3// 9/ 3*4 91 / 6 : 1 ,? !)!B 0&amp;3C007%,!%%#)'&amp;(((((((((( 3*/:1*,/9/2/*//9*/ &amp; / 1**3*/*),//,,*01////// ////:,/)99/*,391K 2/,*) * 3*/* 91 /,/* ; 10 3/6* 6*&lt;/ '&amp;((((((((((&amp; .&amp;</w:t>
      </w:r>
    </w:p>
    <w:p>
      <w:r>
        <w:t>// 3/, ,/&amp; 1/ ) *,,=P$#%&amp; ,/;&lt;0'&amp;((((((((((&amp; ,K,2/1/34;&lt;=P$%%&amp; D&amp;BH G&amp;</w:t>
      </w:r>
    </w:p>
    <w:p>
      <w:r>
        <w:t>QQQQQ + ') '</w:t>
      </w:r>
    </w:p>
    <w:p>
      <w:r>
        <w:t>,-.# /0 * 65 /8*!!8/!%%#3'&amp;(((((((((( *// 3/ $% 8/ !%%# 3 6/ ,5/ 6/0/ / 2////2/03,//*0// /3/:,/;,3$8/!%%#M -.#$0 1,3/,M 2/,*1////:,/;,3$8/!%%#M 6/,5/6/0/91////,/*; 103/6*6*&lt;/'&amp;((((((((((M</w:t>
      </w:r>
    </w:p>
    <w:p>
      <w:r>
        <w:t>#"# "!$!%"!%%# , ; &lt;0 *,, =P $#%&amp; ) // 9 2/ 3*=P$%%&amp; M / 9) 2,*, : / -H /6 / 2** L0// 8///)3*K3K3*)36//,///2) 8 4 /2//) 3 6 /5 2**M ,*,/ ///9/),/2,?363/0 ,/M//K*/:,3/,/ /5 2**) $%%% $+M 3* K 3/4 3/ )/69*,,,?36)/6K8/;L6/M ,,/93*K;'&amp;((((((((((//9L6/,5/ 6/0/;L22/2**;&amp; F/*0E'&amp;?&lt;4)3*/)',6?=/)80&amp; ,/5,///2E 022/4 8/8&amp;E</w:t>
      </w:r>
    </w:p>
    <w:p>
      <w:r>
        <w:t>'&amp;/</w:t>
      </w:r>
    </w:p>
    <w:p>
      <w:r>
        <w:t>3*/E</w:t>
      </w:r>
    </w:p>
    <w:p>
      <w:r>
        <w:t>P&amp;?&lt;4</w:t>
      </w:r>
    </w:p>
    <w:p>
      <w:r>
        <w:t>3/2,K**,,/9*:3/&amp;</w:t>
      </w:r>
    </w:p>
    <w:p>
      <w:r>
        <w:t>46)</w:t>
      </w:r>
    </w:p>
    <w:p>
      <w:r>
        <w:t>022/4E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