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ATA/502/2007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https://mcp.opencaselaw.ch/entscheid/ge_gerichte_ATA_502_2007</w:t>
      </w:r>
    </w:p>
    <w:p>
      <w:r>
        <w:t>FR: GE_GERICHTE ATA/502/2007 du 9 octobre 2007</w:t>
      </w:r>
    </w:p>
    <w:p>
      <w:r>
        <w:t>IT: GE_GERICHTE ATA/502/2007 del 9 ottobre 2007</w:t>
      </w:r>
    </w:p>
    <w:p>
      <w:pPr>
        <w:pStyle w:val="Heading2"/>
      </w:pPr>
      <w:r>
        <w:t>Volltext</w:t>
      </w:r>
    </w:p>
    <w:p>
      <w:r>
        <w:t>! "###### !"#$%&amp;'($ $ $% &amp;&amp; &amp; '</w:t>
      </w:r>
    </w:p>
    <w:p>
      <w:r>
        <w:t>'&amp; &amp; &amp; ('')&amp;&amp; *' '</w:t>
      </w:r>
    </w:p>
    <w:p>
      <w:r>
        <w:t>'' '&amp;&amp;&amp; '&amp; +&amp;&amp; '</w:t>
      </w:r>
    </w:p>
    <w:p>
      <w:r>
        <w:t>'</w:t>
      </w:r>
    </w:p>
    <w:p>
      <w:r>
        <w:t>)*+,,) +*--,+*..- &amp;</w:t>
      </w:r>
    </w:p>
    <w:p>
      <w:r>
        <w:t>,/</w:t>
      </w:r>
    </w:p>
    <w:p>
      <w:r>
        <w:t>!0111111 $% %2111111 3('%411111'$5 %6%%007897% %$/ */</w:t>
      </w:r>
    </w:p>
    <w:p>
      <w:r>
        <w:t>*:$(07*..;'$%$ %$$ ' 0 $ %$ 9$$&amp;% 8%6$0 %$ ?%)3@ $ 0 A$$0%( @ / !0111111(% $% B$ 8 % &amp;$% (=( &amp;6$ %$% '($/*'*..*'9/,/G/;/;'/,:HA/</w:t>
      </w:r>
    </w:p>
    <w:p>
      <w:r>
        <w:t>7/ %%%&lt;$ ( % $00%6 '6E )$ 6$0 8 %0 &amp;%&amp; ?/ FR" +/ !S +"/ F! ' &amp;0% T &amp;9 ' ;30 /' UV%9)W)3( *..-' / *;*' / ,,DHA/N$%%&lt;%8$ 0%'80%% %$$% 6%((% 6%8 $%? +;G:+*..-,. $ $7 *..- L +G;,+*..- :, $E *..- L / N ' % $% 0%% %6' ($/ *' 9W ' ,HIG' / -G-)-GIA B$% 8 &amp; $($% 8% %$ $ %6%&amp; 0 ? +G,;+*..- *- B% *..- C % A/ B%% %$ &lt;8 8=3 ? +*I,+*..-*:0%*..-A/ 6%'80$% %% $$ %$% ? / :- / : $ % %$ 6 $6 %$ %,I(%,HHH) /)N,.,L +*:G+*..-*0%*..-A/</w:t>
      </w:r>
    </w:p>
    <w:p>
      <w:r>
        <w:t>/</w:t>
      </w:r>
    </w:p>
    <w:p>
      <w:r>
        <w:t>83'%%$%6%&amp; %$(% 8%6 %$$00% 66 (=$0%4 $% %$&lt;%$ = 0 ;30 &amp; 8% %$%%(/</w:t>
      </w:r>
    </w:p>
    <w:p>
      <w:r>
        <w:t>%6 %$$%( C &lt;%6%&amp;('8% C 7%$ &amp;' $% $ %$ $ % $ %6 %$ 4 % 7%&lt; $ %6 %$ $ %0$ / ' % (= %$' $ $%$ ;30 &amp; $ $%7/%$ '0$ 806%=40$%,.O 0=%00 ( 8 % %&lt;7 $% C $6%0' 8 &lt;$ 83&amp;&lt;8% 8%% 8 &lt;% /</w:t>
      </w:r>
    </w:p>
    <w:p>
      <w:r>
        <w:t>),.+,,) +*--,+*..- H/</w:t>
      </w:r>
    </w:p>
    <w:p>
      <w:r>
        <w:t>%%'$$ % &amp;0 B /0$0 $ F" *8.../) 0% 4 9&amp; !0 111111 &lt;% $07 ? / ID A/ XXXXX % &amp;'</w:t>
      </w:r>
    </w:p>
    <w:p>
      <w:r>
        <w:t>&amp;</w:t>
      </w:r>
    </w:p>
    <w:p>
      <w:r>
        <w:t>,- ."/ (7 $ % B ,H B% *..- *; B(% *..D !0 111111 $ %%$ 0 $ %$ 9$$&amp;%8%6$0 %$*,B%*..- $00%%$ $$ 0 %3$ %$I07*..-L .0!/ B L 0 49&amp;$ 0$0 F"*8.../)L % &lt;' $6$00 = % I* %( $% 6 %7 6,DB%*..;?")N,D:/,,.A' C C $ B$ &lt;% %( $ %6% %$ )( %7 6' ($% $0 %3$% 7%L00$%$$% %%&lt;$%$' 0$ %6 0$J( $ %&amp; $ $$0 %L% $% C %76',...,G'($%$ $($% $%&lt; = $% %$ 8 % G* "/ C %3 $%$ $ ' %($&lt; $00 0$J (' $%( C B$% 4 8($%L $00%&lt; C 4 ! "#$% &amp;' ($ $ %% &lt;8 0 $ %$ 9$$&amp;% 8%6$0 %$ 4 $00%%$ $$0 %3$ %$/ N%&amp; @!/J93'% '!0F%'!/9%'!0$'B&amp;' !/$$'B&amp; /</w:t>
      </w:r>
    </w:p>
    <w:p>
      <w:r>
        <w:t>),,+,,) +*--,+*..- $0%70%% %6@ &amp;66%3)B% @</w:t>
      </w:r>
    </w:p>
    <w:p>
      <w:r>
        <w:t>/%$)N%&amp;%</w:t>
      </w:r>
    </w:p>
    <w:p>
      <w:r>
        <w:t>% @</w:t>
      </w:r>
    </w:p>
    <w:p>
      <w:r>
        <w:t>"/J93</w:t>
      </w:r>
    </w:p>
    <w:p>
      <w:r>
        <w:t>$%$6$0 C $00%&lt;= %/</w:t>
      </w:r>
    </w:p>
    <w:p>
      <w:r>
        <w:t>3('</w:t>
      </w:r>
    </w:p>
    <w:p>
      <w:r>
        <w:t>&amp;66%3@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