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ATA/502/2005 vom 19. Juli 2005</w:t>
      </w:r>
    </w:p>
    <w:p>
      <w:r>
        <w:t>GE Cour de justice, 2005-07-19, DE</w:t>
      </w:r>
    </w:p>
    <w:p>
      <w:r>
        <w:rPr>
          <w:b/>
        </w:rPr>
        <w:t xml:space="preserve">Quelle: </w:t>
      </w:r>
      <w:r>
        <w:t>https://mcp.opencaselaw.ch/entscheid/ge_gerichte_ATA_502_2005</w:t>
      </w:r>
    </w:p>
    <w:p>
      <w:r>
        <w:t>FR: GE_GERICHTE ATA/502/2005 du 19 juillet 2005</w:t>
      </w:r>
    </w:p>
    <w:p>
      <w:r>
        <w:t>IT: GE_GERICHTE ATA/502/2005 del 19 luglio 2005</w:t>
      </w:r>
    </w:p>
    <w:p>
      <w:pPr>
        <w:pStyle w:val="Heading2"/>
      </w:pPr>
      <w:r>
        <w:t>Volltext</w:t>
      </w:r>
    </w:p>
    <w:p>
      <w:r>
        <w:t>!"#$</w:t>
      </w:r>
    </w:p>
    <w:p>
      <w:r>
        <w:t>% &amp;&amp;&amp;&amp;&amp;&amp;&amp;&amp;&amp;&amp;</w:t>
      </w:r>
    </w:p>
    <w:p>
      <w:r>
        <w:t>' ( ' ' ))' ' ' (*)</w:t>
      </w:r>
    </w:p>
    <w:p>
      <w:r>
        <w:t>!"# "$$%"!&amp;&amp;% ' '(</w:t>
      </w:r>
    </w:p>
    <w:p>
      <w:r>
        <w:t>)(*++++++++++,-.../012./!'3-4'5%$( .. 6 7-. . /8. /.3/ *. 0 .( !(</w:t>
      </w:r>
    </w:p>
    <w:p>
      <w:r>
        <w:t>'5 9. !&amp;&amp;$ 0 '!1&amp;:, 3/1. . / .--./ 7; %$#&amp;5# ( ///;.3/1...0?#@-"1.7%&amp;@-"1 7.( 7A/.-8/.//7- (-K-/../.7./ 6..;-7;...9 .(.67 3)(*++++++++++67/8./..-7.( E(</w:t>
      </w:r>
    </w:p>
    <w:p>
      <w:r>
        <w:t>*;.//8/098(</w:t>
      </w:r>
    </w:p>
    <w:p>
      <w:r>
        <w:t>$"# "$$%"!&amp;&amp;% ' ) '(</w:t>
      </w:r>
    </w:p>
    <w:p>
      <w:r>
        <w:t>// .9/ -7 . 3 9... -7/ B(%: .68..9...!!3-4'5#' ! &amp;%L(:$('.(.7/-...3'!7-4 '5E% %'&amp;D( !(</w:t>
      </w:r>
    </w:p>
    <w:p>
      <w:r>
        <w:t>'93.!&amp;&amp;%,3.7...3.7-. ./3.8B!&amp;&amp;!7(!?:?D(&lt;., .7.. .. 3, .A J77.; ;JI .&lt;.I.7.....A--.7A/ 3.8,-/3J..-/8.7 .,&lt;I7././J7A(J $' /-4 !&amp;&amp;# ;. J77.; B "'?"!&amp;&amp;% '' 93.!&amp;&amp;%D( $(</w:t>
      </w:r>
    </w:p>
    <w:p>
      <w:r>
        <w:t>.- 0 /8/, )( *++++++++++ 6 7 / 3.;..//.&lt;.8/7IA3.3. 3I/.( #(</w:t>
      </w:r>
    </w:p>
    <w:p>
      <w:r>
        <w:t>67A, 6 7 -K- /7 . ;. . // /$9.!&amp;&amp;%798//8/,09,.67&lt;.-. ...;..73/0A39;.M ..7K/3/1.0.(</w:t>
      </w:r>
    </w:p>
    <w:p>
      <w:r>
        <w:t>6 .. 7 &lt;-/ 0 3. 4. 7/ ;6. . -K- .., -- 6. !! . &lt;. 4.8.(</w:t>
      </w:r>
    </w:p>
    <w:p>
      <w:r>
        <w:t>./&lt;4.)(*++++++++++, // .34( /-- NO $&amp;&amp;( ( -. 0 18 77..J.E? (</w:t>
      </w:r>
    </w:p>
    <w:p>
      <w:r>
        <w:t>PPPPP + ' ) '</w:t>
      </w:r>
    </w:p>
    <w:p>
      <w:r>
        <w:t>/.34.9/'&amp;&lt;/3.!&amp;&amp;%7)(*++++++++++ J3.- 7/ 0 '' 93. !&amp;&amp;% 7 3. -4.3.8.L -018/--NO$&amp;&amp;( L</w:t>
      </w:r>
    </w:p>
    <w:p>
      <w:r>
        <w:t>#"# "$$%"!&amp;&amp;% . ;, &lt;-/- I . 5? .3 . &lt;// 68.. 9...,7/K7K7/,73..-...&lt;, 9 A .&lt;.., 7 3 .4 &lt;//L -/-. ...;.,-.&lt;-G737.8 -.L..K/.I-7.-. .4 &lt;//, '&amp;&amp;&amp; '#L 7/ K 7.A 7. ,.3;/---G73,.3K9.063.L --.;7/K0)(*++++++++++..;63.-4. 3.8.06&lt;&lt;.&lt;//0( *./8C)(G1A,7/.,)-3GN.,98 -.4-...&lt;C 8&lt;&lt;.A 9.9(C</w:t>
      </w:r>
    </w:p>
    <w:p>
      <w:r>
        <w:t>)(.</w:t>
      </w:r>
    </w:p>
    <w:p>
      <w:r>
        <w:t>7/.C</w:t>
      </w:r>
    </w:p>
    <w:p>
      <w:r>
        <w:t>O(G1A</w:t>
      </w:r>
    </w:p>
    <w:p>
      <w:r>
        <w:t>7.&lt;-K//--.;/I7.(</w:t>
      </w:r>
    </w:p>
    <w:p>
      <w:r>
        <w:t>A3,</w:t>
      </w:r>
    </w:p>
    <w:p>
      <w:r>
        <w:t>8&lt;&lt;.AC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