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ATA/4/2008 vom 8. Januar 2008</w:t>
      </w:r>
    </w:p>
    <w:p>
      <w:r>
        <w:t>GE Cour de justice, 2008-01-08, DE</w:t>
      </w:r>
    </w:p>
    <w:p>
      <w:r>
        <w:rPr>
          <w:b/>
        </w:rPr>
        <w:t xml:space="preserve">Quelle: </w:t>
      </w:r>
      <w:r>
        <w:t>https://mcp.opencaselaw.ch/entscheid/ge_gerichte_ATA_4_2008</w:t>
      </w:r>
    </w:p>
    <w:p>
      <w:r>
        <w:t>FR: GE_GERICHTE ATA/4/2008 du 8 janvier 2008</w:t>
      </w:r>
    </w:p>
    <w:p>
      <w:r>
        <w:t>IT: GE_GERICHTE ATA/4/2008 del 8 gennaio 2008</w:t>
      </w:r>
    </w:p>
    <w:p>
      <w:pPr>
        <w:pStyle w:val="Heading2"/>
      </w:pPr>
      <w:r>
        <w:t>Volltext</w:t>
      </w:r>
    </w:p>
    <w:p>
      <w:r>
        <w:t>!</w:t>
      </w:r>
    </w:p>
    <w:p>
      <w:r>
        <w:t>"# !$%%%%%%</w:t>
      </w:r>
    </w:p>
    <w:p>
      <w:r>
        <w:t>&amp;%%%%%%'!( !"#$%!$!&amp;$$'() )*"$ ! )*</w:t>
      </w:r>
    </w:p>
    <w:p>
      <w:r>
        <w:t>+),--</w:t>
      </w:r>
    </w:p>
    <w:p>
      <w:r>
        <w:t>)</w:t>
      </w:r>
    </w:p>
    <w:p>
      <w:r>
        <w:t>+,-.+ -,./0-,110</w:t>
      </w:r>
    </w:p>
    <w:p>
      <w:r>
        <w:t>2)</w:t>
      </w:r>
    </w:p>
    <w:p>
      <w:r>
        <w:t>3 4 "5,11.* "% !!"$ 6$+ 78 "9!$ :!$;;;;;; ?;;;;;;@* $ &lt; 7A) 5$" $ &lt; !$ B;;;;;;(&lt;) ,)</w:t>
      </w:r>
    </w:p>
    <w:p>
      <w:r>
        <w:t>$!"5$ $$! "A!$$* # 5$*$$7"1CD111/DC1A$*"$$"D* $!$ *!""*!$ $% 5$"% $A$!$$!6$+78A$9)$ 5$!22&amp;A$,11.*!$ '!$ $$## ! "$!A$!$$#) C)</w:t>
      </w:r>
    </w:p>
    <w:p>
      <w:r>
        <w:t>(!!%$E$! 20E A$,110*#"! !$A&lt;!$$#$F$#!$2, "3""!$)!$5!$!A$D $ "5$ $=A$ $A$A $G$$ A$ ) 4) ) 2. A$ ,110* A$ $E!" :) ;;;;;; '%$ A$#$ $ $E$#$!*"!$E'%=!$$!! 5$"#$ $!A $#A!A!$$#) $ D ,."3""!$ $"$&lt;%$ !'%$ "$&lt; #)</w:t>
      </w:r>
    </w:p>
    <w:p>
      <w:r>
        <w:t>5) :);;;;;;%H! $&lt;$A$*A$$$E$# "IJ2KC11)+3 ,1&amp;$,110)*%D!$%=!$$! $# $! $!,L&amp;$,110,M&amp;$,110* %DE" E$= &lt;1CD11) /)</w:t>
      </w:r>
    </w:p>
    <w:p>
      <w:r>
        <w:t>!$ !$ $:);;;;;;!$&amp; !7$5 "$$$E.&amp;$,110*!" ,/"3""!$)%! ! $$ %"* "$ ! "!* "3" ' $$! %D!$ %=!$$!+'%$A$" &amp;&lt;$' ,L&amp;$,110/&amp;$,110) .)</w:t>
      </w:r>
    </w:p>
    <w:p>
      <w:r>
        <w:t>" "$ !$$! C1 !N ,110* !$ ' $$!%D!$%=!$$! $"!&lt;E$ "'"! ) $"$ &lt;"!$*$A$7#" !" &amp;$ $5 "$$$E 6 -C4-,11/ ,/ &amp;A$ ,11/9) "! %"* $ $ &amp;$E$ * !" #A$ $E$!!""$!) 0)</w:t>
      </w:r>
    </w:p>
    <w:p>
      <w:r>
        <w:t>$! !"$!!2!!5,110)</w:t>
      </w:r>
    </w:p>
    <w:p>
      <w:r>
        <w:t>+C-.+ -,./0-,110</w:t>
      </w:r>
    </w:p>
    <w:p>
      <w:r>
        <w:t>) "%A$!$%!'=A &lt; ! ) " $A &lt; $$! %D!$ A$ $7" = % *% 5$"H E" !A) ! $!A!5&amp;!$) "!%"* "%"$*:);;;;;;%HE$EE!'%7!! $$!)</w:t>
      </w:r>
    </w:p>
    <w:p>
      <w:r>
        <w:t>5) ! ! $ '%+"* $ A$ ## ! ! $ &lt;!$% 5$")*! A$' $ $# &lt; %$ $ $ 7 E" % 5$"*$A$"$$A$"$$5!!$ +A$) M)</w:t>
      </w:r>
    </w:p>
    <w:p>
      <w:r>
        <w:t>"%$* # &lt;&amp;#)</w:t>
      </w:r>
    </w:p>
    <w:p>
      <w:r>
        <w:t>- 2)</w:t>
      </w:r>
    </w:p>
    <w:p>
      <w:r>
        <w:t>&amp; " $ A &amp;$$$! !" * ! A5!$A6)/. !$%!#$$!&amp;$$$,, !A"5 2L42 + + , 1/O ) .C ) 2 ) !$ ! "$$$A2,"52LM/+ + /219) ,)</w:t>
      </w:r>
    </w:p>
    <w:p>
      <w:r>
        <w:t>!%$$! *!!$$' ' $$! %D!$ A$ $7" = * ' " "$) * ! A !5&amp; !$* ! $A5) ($$#$'!$ %"*!! $$+$) C)</w:t>
      </w:r>
    </w:p>
    <w:p>
      <w:r>
        <w:t>%$E$! &lt; !$ $!* 5$ 5!$! %D 5#" 20 "5 2LM0 6I + , ,29* " $E$#=!A"IJ211)+&lt;IJ.1%111)+6)04D) 2 I9*! $=&amp;!&lt;$="!$*%!$$! %=!$ ! $ 6) 01 I9* D ! $ !$$! !" "$ $A * ' %!$$! !!# %D!$%=!$$!6)02)2,I9) 4) ) " "$$$A ! * $7 " $$# $" " !$$ ! ' !" "$$$A"$7$"$=$) % $ ' '!$ $! "$$$A !$ 3 E$= !" $$ # = #$ !$ 6 -.12-,11. 24!A"5 ,11.O -/4C-,11. 21 !!5 ,11.O -M2C-,112 4 "5,112O):*!$"$$$E8"$$$E !P*A!),*,11,*D)2)4)/)/*)2CL9)</w:t>
      </w:r>
    </w:p>
    <w:p>
      <w:r>
        <w:t>+4-.+ -,./0-,110</w:t>
      </w:r>
    </w:p>
    <w:p>
      <w:r>
        <w:t>5)</w:t>
      </w:r>
    </w:p>
    <w:p>
      <w:r>
        <w:t>A$21C214! $,2 "52LC0 6 + ( C22)19 %$ 2 !$ #A!$ 20 !A"5,11.6+ 41/9*$H$E$$$!$!$$! # !)</w:t>
      </w:r>
    </w:p>
    <w:p>
      <w:r>
        <w:t>$$ $'!A$!""$E*EN+! E!"%$" #$#6IQJ -:R -I: * #"$+ S#D*/7" )*TU$D+V+7A,11.*),/,*)220L9)(! $$'$%! "$*%"$$$!!$E$A A $ E$%!$6 -/4C-,11.21!!5,11.O -4/2-,11.C2!N,11.O )( *$ !$"$$$E*A!),* DV* 2LM4* ).4.+.4M9 &amp;!$ % # !A!$ % $$! ! $E$# " 6 -42/-,11. ,. &amp;$ ,11. 3 $ 9) &amp;$$$! '%%=76 -,M2-,11.,C"$ ,11.9) E$*%"!$$$!!$!$ 6)C.) C!$$!E !E $!$2MA$2LLL+)+ (212O -,C4-,11.,"$,11.9)</w:t>
      </w:r>
    </w:p>
    <w:p>
      <w:r>
        <w:t>) %!$ '$!!""$$$AH7% $!!$E$$$!7#!&lt;%$4L!' !$*"3""$$ !$$!6 J2,, 2M1O2,2,/2,15/0+/MO J2LL0211*)211+21CO -2/L-,11. ,2 " ,11.* ! %"$ %$ $ .M 9) (! $!$$!*$%!$"*&amp;#!"&lt;$ %$E$!#A%#"&amp;!!$!6)4L)2 9)*!'%!$! !E$!""$A %A!$ !" !$E$!*&amp;#!$E$=$! "$7&lt;'!A!$$ A7"'$ &amp;#"A$ !! 6)4L),9) /)</w:t>
      </w:r>
    </w:p>
    <w:p>
      <w:r>
        <w:t>%7* % 5$" # :);;;;;; % &amp;"$ E$ %!5&amp; %$!'&amp;!%D$$$#$)! $# ,11. !$ ' $#" # = ! 3 !$ !"" ) * ! ! $ " #$' E$%" $!$$!)!$$"$A$!&lt; $!$$! $ E! A$ F$#) $!*$5"$$$E!$ '"!%" $ EE$"" !" EE! !$ !* $ %5 % ) ! '*"!%" $&lt; IJ011)+*'$!E!"&lt;=&amp;$ EE$$"$$6 -41/-,110,M!N,1109) .)</w:t>
      </w:r>
    </w:p>
    <w:p>
      <w:r>
        <w:t>!$$$""$)</w:t>
      </w:r>
    </w:p>
    <w:p>
      <w:r>
        <w:t>+/-.+ -,./0-,110</w:t>
      </w:r>
    </w:p>
    <w:p>
      <w:r>
        <w:t>A "!$E H !$ &lt; %"$$! $ !* "!"IJ/11)+"$&lt;D#!*$!&amp;!$" !$$"*$"$ ! IJ/11)+! *&lt; D#% 7A)</w:t>
      </w:r>
    </w:p>
    <w:p>
      <w:r>
        <w:t>"!"IJ/11)+"$&lt;D# "6)M0 9) WWWWW *, -</w:t>
      </w:r>
    </w:p>
    <w:p>
      <w:r>
        <w:t>"$"*"!X$A5*!$&amp; .&amp;$ ,110:!$;;;;;;B;;;;;;(&lt;! $$! " % !!"$ ,1&amp;$,110O $'"!%"IJ011)+O " "!" IJ/11)+ &lt; D# !* $ !&amp;!$" !$$"O " "!" IJ/11)+ &lt;D# "% !!"$ O !=!*$!&amp;!$"!$$"*$"$ IJ/11)+ &lt;D#% 7AO $ '* !E!" " = $ M, $A !$ E $5 E 20&amp;$,11/6J+(20C)2219* 33! &amp;! '$ $A !$E$$! +A $5 E * A!$ !"$7!$5$O" "!$!!$$$'!$!* "!$E"!HA!$#!!!"$O$ !$3 $5E *211124*A!$!!A!$ !$' = !$$! %$ 4, J) 3 $7 !$! !* $A!' !"" "!H A* !$A 3 &amp;!$ &lt; %A!$O !""$' 3&lt; !"#$%!$!&amp;$$' () )*"$!*$$'% "% !!"$ ) ($ #8:)HD7* $*:"!AHI$*:)D $*:"!* &amp;#)</w:t>
      </w:r>
    </w:p>
    <w:p>
      <w:r>
        <w:t>+.-.+ -,./0-,110 !"$5"$$$E8 #EE$7+&amp;$&amp;))$)8</w:t>
      </w:r>
    </w:p>
    <w:p>
      <w:r>
        <w:t>)</w:t>
      </w:r>
    </w:p>
    <w:p>
      <w:r>
        <w:t>$8</w:t>
      </w:r>
    </w:p>
    <w:p>
      <w:r>
        <w:t>J)HD7</w:t>
      </w:r>
    </w:p>
    <w:p>
      <w:r>
        <w:t>!$!E!"3 !""$' =$)</w:t>
      </w:r>
    </w:p>
    <w:p>
      <w:r>
        <w:t>7A*</w:t>
      </w:r>
    </w:p>
    <w:p>
      <w:r>
        <w:t>#EE$78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