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ATA/4/2007 vom 9. Januar 2007</w:t>
      </w:r>
    </w:p>
    <w:p>
      <w:r>
        <w:t>GE Cour de justice, 2007-01-09, DE</w:t>
      </w:r>
    </w:p>
    <w:p>
      <w:r>
        <w:rPr>
          <w:b/>
        </w:rPr>
        <w:t xml:space="preserve">Quelle: </w:t>
      </w:r>
      <w:r>
        <w:t>https://mcp.opencaselaw.ch/entscheid/ge_gerichte_ATA_4_2007</w:t>
      </w:r>
    </w:p>
    <w:p>
      <w:r>
        <w:t>FR: GE_GERICHTE ATA/4/2007 du 9 janvier 2007</w:t>
      </w:r>
    </w:p>
    <w:p>
      <w:r>
        <w:t>IT: GE_GERICHTE ATA/4/2007 del 9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 !$%%%%%</w:t>
      </w:r>
    </w:p>
    <w:p>
      <w:r>
        <w:t>&amp;'$ (&amp;&amp; )</w:t>
      </w:r>
    </w:p>
    <w:p>
      <w:r>
        <w:t>!"# "$%&amp;%"!''( $ )*</w:t>
      </w:r>
    </w:p>
    <w:p>
      <w:r>
        <w:t>( +,- !''(. /0 11111. ,000+ 2 34. 530-,000650,7+6,8 !4,-!''(9,-80:08* !*</w:t>
      </w:r>
    </w:p>
    <w:p>
      <w:r>
        <w:t>&amp; +,- !''(. 0- + 50+ 80++ 0 60 540.50.+00;+* #*</w:t>
      </w:r>
    </w:p>
    <w:p>
      <w:r>
        <w:t>/* 11111 +2=&gt;.00* $ ) )*</w:t>
      </w:r>
    </w:p>
    <w:p>
      <w:r>
        <w:t>50)=40!'''.0-,000680+5+0 00,03,0004?*%( 0@&gt;00 =000!!4,-)A$) !'%B*</w:t>
      </w:r>
    </w:p>
    <w:p>
      <w:r>
        <w:t>0- ,0006 4 +00 0+=000,00040$.%.(0+5,0 %&amp;05+,0004)!5,-)AC%?</w:t>
      </w:r>
    </w:p>
    <w:p>
      <w:r>
        <w:t>!'%B* !*</w:t>
      </w:r>
    </w:p>
    <w:p>
      <w:r>
        <w:t>9,- 80.;+600280#'0+)&gt; ,5+,,0)C( 5+5+!A5,-)A&amp;&amp;? $!'B.05 =000,0004,0+280( * #*</w:t>
      </w:r>
    </w:p>
    <w:p>
      <w:r>
        <w:t>4;05+3.++04-?*&amp;! B* +,,DE%''* ,029&gt;?*C&amp; B*</w:t>
      </w:r>
    </w:p>
    <w:p>
      <w:r>
        <w:t>FFFFF</w:t>
      </w:r>
    </w:p>
    <w:p>
      <w:r>
        <w:t>#"# "$%&amp;%"!''( *&amp;$) $</w:t>
      </w:r>
    </w:p>
    <w:p>
      <w:r>
        <w:t>+04-0=+(+,-!''(5/0 11111 8!4,-!''(59,-@0G ,29&gt;+,,DE%''* G 0 ;. 6,+, H 0 C! 04 0 6++ 0- 6++ )&amp; =0 !''% ?E I )&amp;#*))'B. 5+ J 5 J 5+ = ;0 04 0600 5 4 0- 6++. 5 40 ,0305-0G,+,0000;0. ,06, ,0G0 0J+0-6++.)''')$.5405540 +0; H 00 @0 $! E* 5+ J 503 50 . 04;+ ,, , K/,4 * ,0-,0006K +0 =0K</w:t>
      </w:r>
    </w:p>
    <w:p>
      <w:r>
        <w:t>*</w:t>
      </w:r>
    </w:p>
    <w:p>
      <w:r>
        <w:t>40 5+0K</w:t>
      </w:r>
    </w:p>
    <w:p>
      <w:r>
        <w:t>*4 6603K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