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ATA/49/2007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https://mcp.opencaselaw.ch/entscheid/ge_gerichte_ATA_49_2007</w:t>
      </w:r>
    </w:p>
    <w:p>
      <w:r>
        <w:t>FR: GE_GERICHTE ATA/49/2007 du 6 février 2007</w:t>
      </w:r>
    </w:p>
    <w:p>
      <w:r>
        <w:t>IT: GE_GERICHTE ATA/49/2007 del 6 febbraio 2007</w:t>
      </w:r>
    </w:p>
    <w:p>
      <w:pPr>
        <w:pStyle w:val="Heading2"/>
      </w:pPr>
      <w:r>
        <w:t>Regeste</w:t>
      </w:r>
    </w:p>
    <w:p>
      <w:r>
        <w:t>Résumé: Le Tribunal administratif est compétent pour connaître de l'action pécuniaire intentée par le demandeur évincé d'une procédure de nomination en application de l'article 5 alinéa 2 et 4 LEg. En revanche, à Genève c'est le TPI qui est compétent pour examiner une demande de dommage et intérêts et en réparation du tort moral basé sur l'article 5 alinéa 5 LEg.</w:t>
      </w:r>
    </w:p>
    <w:p>
      <w:pPr>
        <w:pStyle w:val="Heading2"/>
      </w:pPr>
      <w:r>
        <w:t>Volltext</w:t>
      </w:r>
    </w:p>
    <w:p>
      <w:r>
        <w:t>!</w:t>
      </w:r>
    </w:p>
    <w:p>
      <w:r>
        <w:t>"#$ !%&amp;&amp;&amp;&amp;&amp; !"##!#$%&amp; &amp;</w:t>
      </w:r>
    </w:p>
    <w:p>
      <w:r>
        <w:t>' ( ')'*'</w:t>
      </w:r>
    </w:p>
    <w:p>
      <w:r>
        <w:t>'()*' )(+,-)(,,. '</w:t>
      </w:r>
    </w:p>
    <w:p>
      <w:r>
        <w:t>+/ !&amp;# 011111 2# ## $ # # #32 4!5 "#6# #7&amp; #%$ " #7 "#6#2#/#+**8$ # &amp; &amp; 2#'"9 %# "#6# #7 &amp; #%:53# ;11111/ (/</w:t>
      </w:r>
    </w:p>
    <w:p>
      <w:r>
        <w:t>&amp; &amp; #' =?9 @&amp;% ## #&amp;&amp;&amp; &amp;9&amp;##&amp; A&amp;# "#6# #7 &amp; #% 2 "#6#/</w:t>
      </w:r>
    </w:p>
    <w:p>
      <w:r>
        <w:t>/ 82 '+-,@ &amp; =62 :# #&amp; +, 2 +*8. &gt; ' + -,/,+@$ #9 E &amp; # &amp; %#&amp; #&amp; =6 9 &gt; / (. F /.( .(@ # CE&amp;#/&amp; #&amp; C C 9 # &amp; &amp;9&amp; # 62 2 #&amp;/</w:t>
      </w:r>
    </w:p>
    <w:p>
      <w:r>
        <w:t>/ +D9%#(,,B$!/011111&amp;# = &amp; :#%# =% &gt;#'=? &amp; @ &amp; %#&amp; #&amp; =6 9$ 2&amp; #9 7 : 922 2# C # &amp; &amp;9# :C&amp;#+*A%#(,,B2&amp; # 7 # %# " 9# # #&amp; 2G2=6/</w:t>
      </w:r>
    </w:p>
    <w:p>
      <w:r>
        <w:t>/ (B9%#(,,B$&amp;H9 E:# # &amp;22##&amp; &amp;2# #&amp; +. 9%# (,,B 7# ## 2&amp; #9 &amp; 7 !/ 011111 :%# &amp; &amp; 2# &amp;&amp;/</w:t>
      </w:r>
    </w:p>
    <w:p>
      <w:r>
        <w:t>#'#:%# # # 2#7# #%# ""$&amp; #2 C &amp;# # /$#:%# )D-D)(,,B@$ # 6 ' ; +J+/+@/ # G # )+..)(,,.@$ # 6' (J,@ #&amp; &amp;/</w:t>
      </w:r>
    </w:p>
    <w:p>
      <w:r>
        <w:t>&amp; #2 : #2# 54D-:D*.$+, ## 7 &amp;226'# G 54J:+.B$8,$ &amp; %# G EJK/</w:t>
      </w:r>
    </w:p>
    <w:p>
      <w:r>
        <w:t>9: 2 #=# %# G &amp;#&amp;22 ##2# #&amp;&amp; 9:2 ' (,J@&amp;%# G # 2 7:H# 9 &amp; % 6 ' (B,@/</w:t>
      </w:r>
    </w:p>
    <w:p>
      <w:r>
        <w:t># )8D-)(,,B*&amp;%2 /@F</w:t>
      </w:r>
    </w:p>
    <w:p>
      <w:r>
        <w:t>'9###2# #&amp;$## &gt; / /@F</w:t>
      </w:r>
    </w:p>
    <w:p>
      <w:r>
        <w:t>'I&amp;&amp;#2 #L&gt; /@/</w:t>
      </w:r>
    </w:p>
    <w:p>
      <w:r>
        <w:t>&amp;7##2# #&amp;&amp; 9I2 /(@/</w:t>
      </w:r>
    </w:p>
    <w:p>
      <w:r>
        <w:t>##2# #&amp; &amp; 9 I2 /B@/</w:t>
      </w:r>
    </w:p>
    <w:p>
      <w:r>
        <w:t>/ &amp; %#&amp;# R/ 4/ 4 ; $ :# #&amp;&amp;#:6# C&amp; %#&amp;# /</w:t>
      </w:r>
    </w:p>
    <w:p>
      <w:r>
        <w:t>$&amp;# &amp; !/ '</w:t>
      </w:r>
    </w:p>
    <w:p>
      <w:r>
        <w:t>/ R 4! $ &amp;22 #&amp;#:6# $(,,,$/+B.SB-@/</w:t>
      </w:r>
    </w:p>
    <w:p>
      <w:r>
        <w:t>/ &amp; &amp;# /( D @/</w:t>
      </w:r>
    </w:p>
    <w:p>
      <w:r>
        <w:t>/ # )D*,)(,,J((&amp;%2 !' . ,J/,@ # # &amp; )8.B)(,,B(.&amp; &amp; / +- / J 6 F / 8D / + &amp;# &amp; 2## #% +( 2 4';+D-/++,@$ G G &amp; A&amp; 7# #% &amp; #9# #&amp; '% #&lt; 9$ %&amp;# &amp;2 #=&amp;# &lt;#F22&amp;#&amp;&amp;# ##7&amp;#&amp;$ 2&amp; #9 2&amp;H% &amp; #6 &amp; &amp;&amp;2 #F#</w:t>
      </w:r>
    </w:p>
    <w:p>
      <w:r>
        <w:t>'*)*' )(+,-)(,,. &amp;# G #&lt;9$+,,,+B$%&amp;#&amp; &amp;%&amp;# &amp;#7 C &amp;# #&amp; : # B( 4/ G #= &amp;#&amp; &amp; $ #%&amp;7 &amp;22 2&amp;H %$ &amp;#% G A&amp;# E :%&amp;#F &amp;22#7 G E ! "## !#$ %&amp; 2 ## 7:E :#%# =%/ ;#6 ?!2&amp;%H$# $!/H"=$!25#$!/"#$!2&amp;$ A6/ &amp;2#&lt;2## #9? 699#='A# ?</w:t>
      </w:r>
    </w:p>
    <w:p>
      <w:r>
        <w:t>/#&amp;';#6#</w:t>
      </w:r>
    </w:p>
    <w:p>
      <w:r>
        <w:t>%#'# ?</w:t>
      </w:r>
    </w:p>
    <w:p>
      <w:r>
        <w:t>/&amp;%H</w:t>
      </w:r>
    </w:p>
    <w:p>
      <w:r>
        <w:t>&amp;#&amp;9&amp;2 G &amp;22#7C #/</w:t>
      </w:r>
    </w:p>
    <w:p>
      <w:r>
        <w:t>=%$</w:t>
      </w:r>
    </w:p>
    <w:p>
      <w:r>
        <w:t>699#=?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