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https://mcp.opencaselaw.ch/entscheid/ge_gerichte_ATA_49_2006</w:t>
      </w:r>
    </w:p>
    <w:p>
      <w:r>
        <w:t>FR: GE_GERICHTE ATA/49/2006 du 31 janvier 2006</w:t>
      </w:r>
    </w:p>
    <w:p>
      <w:r>
        <w:t>IT: GE_GERICHTE ATA/49/2006 del 31 gennaio 2006</w:t>
      </w:r>
    </w:p>
    <w:p>
      <w:pPr>
        <w:pStyle w:val="Heading2"/>
      </w:pPr>
      <w:r>
        <w:t>Volltext</w:t>
      </w:r>
    </w:p>
    <w:p>
      <w:r>
        <w:t>!"#$</w:t>
      </w:r>
    </w:p>
    <w:p>
      <w:r>
        <w:t>% &amp;"#$''''''''''</w:t>
      </w:r>
    </w:p>
    <w:p>
      <w:r>
        <w:t>( ))*</w:t>
      </w:r>
    </w:p>
    <w:p>
      <w:r>
        <w:t>!"# "!$#%"!&amp;&amp;%</w:t>
      </w:r>
    </w:p>
    <w:p>
      <w:r>
        <w:t>'(</w:t>
      </w:r>
    </w:p>
    <w:p>
      <w:r>
        <w:t>)* +,,,,,,,,,, * - ../ 01* 23)456*/.6.*7.0.6. 8*5),,,,,,,,,,( !(</w:t>
      </w:r>
    </w:p>
    <w:p>
      <w:r>
        <w:t>* 0.0 . -*0 **/05 * ** 1/ 9* .7: ;5 6* 7 */: 0./ -/01/5-06*./1/5 ;56)(+,,,,,,,,,, /.?0 // * =*.,,,,,,,,,,( @8*5.7 (#B('*(*.0/*** D 'F$F..(!&amp;H !&amp;%;(</w:t>
      </w:r>
    </w:p>
    <w:p>
      <w:r>
        <w:t>8*/J*.*C05*C800J10 6I*C*5*0.L/ NE.8*I08*E0..**76/ 0.E*/*E "!H"!&amp;&amp;%'GJ -% /</w:t>
      </w:r>
    </w:p>
    <w:p>
      <w:r>
        <w:t>#"# "!$#%"!&amp;&amp;% J&gt; *6E*E..KE0//&gt; //*6 .0 M @ )* +,,,,,,,,,, ** 6E@ ** 1/( +*01:)(?=75.0*5)/&lt;?3*5)(=0*5)/5 J1( /*C/***8: 188*7 J*:</w:t>
      </w:r>
    </w:p>
    <w:p>
      <w:r>
        <w:t>(* +*1*</w:t>
      </w:r>
    </w:p>
    <w:p>
      <w:r>
        <w:t>.0*:</w:t>
      </w:r>
    </w:p>
    <w:p>
      <w:r>
        <w:t>D(?=7</w:t>
      </w:r>
    </w:p>
    <w:p>
      <w:r>
        <w:t>.*8/M00//*60I.*(</w:t>
      </w:r>
    </w:p>
    <w:p>
      <w:r>
        <w:t>7&lt;5</w:t>
      </w:r>
    </w:p>
    <w:p>
      <w:r>
        <w:t>188*7: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