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ATA/497/2014 vom 27. Juni 2014</w:t>
      </w:r>
    </w:p>
    <w:p>
      <w:r>
        <w:t>GE Cour de justice, 2014-06-27, FR</w:t>
      </w:r>
    </w:p>
    <w:p>
      <w:r>
        <w:rPr>
          <w:b/>
        </w:rPr>
        <w:t xml:space="preserve">Quelle: </w:t>
      </w:r>
      <w:r>
        <w:t>https://mcp.opencaselaw.ch/entscheid/ge_gerichte_ATA_497_2014</w:t>
      </w:r>
    </w:p>
    <w:p>
      <w:r>
        <w:t>FR: GE_GERICHTE ATA/497/2014 du 27 juin 2014</w:t>
      </w:r>
    </w:p>
    <w:p>
      <w:r>
        <w:t>IT: GE_GERICHTE ATA/497/2014 del 27 giugno 2014</w:t>
      </w:r>
    </w:p>
    <w:p>
      <w:pPr>
        <w:pStyle w:val="Heading2"/>
      </w:pPr>
      <w:r>
        <w:t>Erwägungen</w:t>
      </w:r>
    </w:p>
    <w:p>
      <w:r>
        <w:rPr>
          <w:b/>
        </w:rPr>
        <w:t>E. 12</w:t>
      </w:r>
    </w:p>
    <w:p>
      <w:r>
        <w:t>juin 2014,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31 mai 2014 par Mme A______ contre la décision du 27 mai 2014 prise par du département des finances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ainsi qu'au département des finances.</w:t>
      </w:r>
    </w:p>
    <w:p>
      <w:r>
        <w:t>- 3/3 - A/1580/2014 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