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ATA/495/2005 vom 19. Juli 2005</w:t>
      </w:r>
    </w:p>
    <w:p>
      <w:r>
        <w:t>GE Cour de justice, 2005-07-19, DE</w:t>
      </w:r>
    </w:p>
    <w:p>
      <w:r>
        <w:rPr>
          <w:b/>
        </w:rPr>
        <w:t xml:space="preserve">Quelle: </w:t>
      </w:r>
      <w:r>
        <w:t>https://mcp.opencaselaw.ch/entscheid/ge_gerichte_ATA_495_2005</w:t>
      </w:r>
    </w:p>
    <w:p>
      <w:r>
        <w:t>FR: GE_GERICHTE ATA/495/2005 du 19 juillet 2005</w:t>
      </w:r>
    </w:p>
    <w:p>
      <w:r>
        <w:t>IT: GE_GERICHTE ATA/495/2005 del 19 luglio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 %&amp;'((((((((((</w:t>
      </w:r>
    </w:p>
    <w:p>
      <w:r>
        <w:t>)*** +*,-+**)+*</w:t>
      </w:r>
    </w:p>
    <w:p>
      <w:r>
        <w:t>!"# "$%&amp;"!''( * )* * +,-.!''/012*333333333342,5- 62052,2,72 589,5-:;22; 8?*,.2-0,@25 220,.2.2AB,.@-)%,-. )#+%7C !!):0,2552,,12D*333333333312 D*3333333333,2@,*</w:t>
      </w:r>
    </w:p>
    <w:p>
      <w:r>
        <w:t>1**3333333333224,4;2 BF*</w:t>
      </w:r>
    </w:p>
    <w:p>
      <w:r>
        <w:t>.* ;2222,,,,2?,5G,,5-!)?2 !''$* !*</w:t>
      </w:r>
    </w:p>
    <w:p>
      <w:r>
        <w:t>,22!#62!''$0,5-2E2@,&gt;1**3333333333 --222?CH)''* 05E-2?* /*</w:t>
      </w:r>
    </w:p>
    <w:p>
      <w:r>
        <w:t>!%I!''$055,22,,,5;25 ?2 22 5* 5@ ; 25 ;,.2-02J?255,042E22552 5*?2,&gt;,-2&gt;,@01**3333333333?2224,4 @, ?2 I -5@ ,5 ;BF52K 22 5225* $*</w:t>
      </w:r>
    </w:p>
    <w:p>
      <w:r>
        <w:t>?55,,,)?-.!''$02,4;2 ?2,,5,, )/B/(0;,.2-,2E-,K</w:t>
      </w:r>
    </w:p>
    <w:p>
      <w:r>
        <w:t>)5-.!''$&gt;))B!'0;,.2-,2E-,K</w:t>
      </w:r>
    </w:p>
    <w:p>
      <w:r>
        <w:t>&amp;5-.!''$&gt;!!B$'0; )$B!(0; ))B'(0;,.2-,2E-,0-25</w:t>
      </w:r>
    </w:p>
    <w:p>
      <w:r>
        <w:t>,2 ? ;?20 6 E2 ?2 &gt; .2K 20</w:t>
      </w:r>
    </w:p>
    <w:p>
      <w:r>
        <w:t>;?2E22&gt;?2?; )(B)'0 ? ?2 28 -52* 1**3333333333,22?,*25?2,4 -552,2E2@255;,04;2;J?25 ;22252 25?2E ;,.2-*=B2?2,2)(B''&gt;)+B''K-- .2 20 -5.22, 22 4 @2 5 ,2 1- L*3333333333 * = 1* *33333333330 2 ;J ?2 5 ,- 59 ;,.2- ,2 1-L*33333333330&gt;1**33333333330&gt;1*D*3333333333 ,25,-2*,25B,5?2E2E2@ -; 1-L*3333333333* &amp;*</w:t>
      </w:r>
    </w:p>
    <w:p>
      <w:r>
        <w:t>2!),-.!''$01**3333333333,,-22 45.=*33333333335/),-.!''$* %*</w:t>
      </w:r>
    </w:p>
    <w:p>
      <w:r>
        <w:t>=55,2@,5526222!',-.!''$0 5 -. &gt; E24 O BB, ?2 5,,, ;,.2-!',-.!''$*F@,,;,.2-?2 ,,EE,92 2E,, 5,E2/.)#()7=5 =+)!*)!):*5 552 ;22, ?2 ,, 25,0 52 2.,,* ?2.22, ,.2-0 2 ?25,?4;22,2--,E20E2 E2 ?2 !''$ 5 4 ;EE2 ,-* 1* D*3333333333 ?2 2 , ;,2 E2 -5 5 1- L*33333333330 -5 ?5*N552,201-D*33333333330?252 B@25 @25;.E8*F,0 1-L*33333333330 -5 2EE2,0 2 5-28 552,552*</w:t>
      </w:r>
    </w:p>
    <w:p>
      <w:r>
        <w:t>-02?2!''$02?2E25552,2 ,2242E2*2?2,,-,;64;&gt; ,22?*-??2,,E2, .2 C2 -2 -2 !''$* BB 50</w:t>
      </w:r>
    </w:p>
    <w:p>
      <w:r>
        <w:t>$"# "$%&amp;"!''( ;,.2-?2;58 -22K28,-2E2&gt;44</w:t>
      </w:r>
    </w:p>
    <w:p>
      <w:r>
        <w:t>B252 JB,;2Q@*2 -G-?2&gt;2EE,B 6,K-54;2522 . 52E2,,222.,.*2.22,,2 EE&gt;52 ?*1-L*3333333333;,25 &gt;---B20-G-2QB22-.2?* -0 -- ,2 0 -5 8 E2. 28*225E22242;52-5.22, ?252 2,2,@28-*</w:t>
      </w:r>
    </w:p>
    <w:p>
      <w:r>
        <w:t>E201**3333333333,?2,2E2?2?2 5G -*-G-602-2,5-2@ * #*</w:t>
      </w:r>
    </w:p>
    <w:p>
      <w:r>
        <w:t>(6?2!''(01-L*3333333333E2-, 1-L*33333333335?2 1- L*3333333333* 0 2 ;?2 5 5,.2@2422;22252 ;? ?2 225E22?2,,EE2?*</w:t>
      </w:r>
    </w:p>
    <w:p>
      <w:r>
        <w:t>* - CH )A(''* ,, 2E2@, &gt; 1* D*33333333330 &gt; 42 ,5- 5B, 5 ?2 E2 E2@ - 5 ;,.2-0 ;?2 E2, ; 1- L*3333333333 4;2 ?2224,41**3333333333,2; ;? E2 ;2?2, , 1**3333333333*</w:t>
      </w:r>
    </w:p>
    <w:p>
      <w:r>
        <w:t>("# "$%&amp;"!''( ))*</w:t>
      </w:r>
    </w:p>
    <w:p>
      <w:r>
        <w:t>=552@-;25?22 250;,.2-0,E222?-E-,0E22;.6? E20--5 5 &gt; @@* 1- L*3333333333 ;52 2 -2B2EE&gt;E22204;2F*22 -.--*E-2D*3333333333B@2&gt; 2@02 -G-;?25?,B2*EI.285-2,2 2?,0--,51-L*3333333333*22,E24;2?2.2 2E25?202 3333333333*05,2 @2,0-22;J?252*0?22 ,255,*</w:t>
      </w:r>
    </w:p>
    <w:p>
      <w:r>
        <w:t>.* ,5- 5,2, 4 ;2 ;J ?2 5 20 2 220 2 ;,2 5 ,2 5, 2E2 5 ;.25,. ; 22; 2244,2-- 222E252,7*(*)*C:* 2- 52-22.7*)(*/C:*</w:t>
      </w:r>
    </w:p>
    <w:p>
      <w:r>
        <w:t>5220A @,;,.2-&gt;2EE2-55@0-52 -2QB@22204,2,@, 552,242,@28-5, 55-5052B@ QB-222?2,0A5057@@-020 B20 -5-0 *: 0 A 50 &gt; . -B A,.2 -7---B20E2 CH&amp;'A'''* 02,5--5,A25,? %/C0A2E2&gt;2&gt;2522A552 20224A ;542?25G -E- &gt; 2 &gt; 524 A2, 22-, 7 "%%&amp;"!'') !% ?-. !'')K "!&amp;'"!''' )+ ?2 !'''K "!)#"!''' $ ?2 !'''K ")'("!''' )( E,?2 !'''K ")'$")### # E,?2 )###K "%)&amp;")##+)'?-.)##+:*</w:t>
      </w:r>
    </w:p>
    <w:p>
      <w:r>
        <w:t>E22?,46222,E2--A - ? 2 5228 7 "%&amp;("!''$ "%%$"!''$ ( .!''$:*A22 4A -A- CH$A'''* ,,5,&gt;AA542?2?25G - 5 A A A 5 J ?2 5G - 5 A 5 42 ?2 @2 -- 5G -0 -5 2-.2E2--25 - B.2 CH /A'''* * 22 2E2@, - CH !A'''* &gt; 542?25G -0-242?22 CH)(''* -2E</w:t>
      </w:r>
    </w:p>
    <w:p>
      <w:r>
        <w:t>+"# "$%&amp;"!''( 452,,A?22,4AE2.5E2A5,25G - 7 "!$(")##+ !) ?2)##+:*R202 -5 @? 2EE2, 5 E-22 42 22 5-E228-E2-68-B25,K2 2-2,-A-&gt;CH)A(''* 7 1*#I)##$:* -5,20A-CH)A'''* 0,,2E2@, 22 A 2E2 52, 42 52 ?2 5G - 2 A?2 6-2 ,, 2, &gt; ?2@ 4-20?22,2E252, 22 5G - 5 ; B@7*+% :* +*- * ./0"%1 2 , ?. 26,)-!''(512*3333333333 ,22,5-62052,2,!$6?2!''(K</w:t>
      </w:r>
    </w:p>
    <w:p>
      <w:r>
        <w:t>#"# "$%&amp;"!''( /0"#2 6K -&gt;B@,--CH);'''* K --24 5, G &gt; 12 *3333333333 22 4A ,5- 62052,2,* =2,@91-?J05,201*JB801-C201*B,206@0 1*06@55,* -2.-222E9 @EE28 626*9</w:t>
      </w:r>
    </w:p>
    <w:p>
      <w:r>
        <w:t>1*2</w:t>
      </w:r>
    </w:p>
    <w:p>
      <w:r>
        <w:t>?2 5,29</w:t>
      </w:r>
    </w:p>
    <w:p>
      <w:r>
        <w:t>*?J</w:t>
      </w:r>
    </w:p>
    <w:p>
      <w:r>
        <w:t>52E-G,,--24,&lt;52*</w:t>
      </w:r>
    </w:p>
    <w:p>
      <w:r>
        <w:t>8?0</w:t>
      </w:r>
    </w:p>
    <w:p>
      <w:r>
        <w:t>@EE289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