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ATA/492/2007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https://mcp.opencaselaw.ch/entscheid/ge_gerichte_ATA_492_2007</w:t>
      </w:r>
    </w:p>
    <w:p>
      <w:r>
        <w:t>FR: GE_GERICHTE ATA/492/2007 du 2 octobre 2007</w:t>
      </w:r>
    </w:p>
    <w:p>
      <w:r>
        <w:t>IT: GE_GERICHTE ATA/492/2007 del 2 ottobre 2007</w:t>
      </w:r>
    </w:p>
    <w:p>
      <w:pPr>
        <w:pStyle w:val="Heading2"/>
      </w:pPr>
      <w:r>
        <w:t>Volltext</w:t>
      </w:r>
    </w:p>
    <w:p>
      <w:r>
        <w:t>!" #$%! &amp; !" #$ %&amp;$'()</w:t>
      </w:r>
    </w:p>
    <w:p>
      <w:r>
        <w:t>)</w:t>
      </w:r>
    </w:p>
    <w:p>
      <w:r>
        <w:t>'()) ) &amp; &amp;) )) *&amp;&amp;$) ) +&amp;&amp;</w:t>
      </w:r>
    </w:p>
    <w:p>
      <w:r>
        <w:t>&amp;&amp; &amp;) )) &amp;),) )</w:t>
      </w:r>
    </w:p>
    <w:p>
      <w:r>
        <w:t>&amp; &amp;</w:t>
      </w:r>
    </w:p>
    <w:p>
      <w:r>
        <w:t>%%-%"" #%)./ !*())'()</w:t>
      </w:r>
    </w:p>
    <w:p>
      <w:r>
        <w:t>%+,-% ,+./0,+001 ) 23</w:t>
      </w:r>
    </w:p>
    <w:p>
      <w:r>
        <w:t>!4 !$ $556( )$ $ 7 8/91 )44 )):%$(; $?4=)) $)3 +3</w:t>
      </w:r>
    </w:p>
    <w:p>
      <w:r>
        <w:t>!)$ % ) )$ &gt; ; $ )$ $ ()$$7.2+2; $ ) 4) 200 )($ E$ ) $ C53 13</w:t>
      </w:r>
    </w:p>
    <w:p>
      <w:r>
        <w:t>$$)29B$ +001'!$(5) !3 )$ ' $%$ @ ) C 4)$ 4$ ?</w:t>
      </w:r>
    </w:p>
    <w:p>
      <w:r>
        <w:t>4( K&gt; 5)E)$4)L' )44$ )() $) $3 54 '($ )C&gt; $))())$ +2B$+0013$$4 'B$$ $)$$($ $$) ! ))$ $ 5 $4$ ( $$ $) C #))$ $3</w:t>
      </w:r>
    </w:p>
    <w:p>
      <w:r>
        <w:t>.)M +001')$&gt;)($ EE $E )$) &gt;4 $ $) ))4)($$) $ )5B 3</w:t>
      </w:r>
    </w:p>
    <w:p>
      <w:r>
        <w:t>;!4$556(' $ 5$4$ )3 203</w:t>
      </w:r>
    </w:p>
    <w:p>
      <w:r>
        <w:t>$$) 2- )M +001' $ $5 4$$ $E ) &gt;4 $ $) &gt;J 4)($$) $ )5B '! )$' :;B:3 ) &amp; 23</w:t>
      </w:r>
    </w:p>
    <w:p>
      <w:r>
        <w:t>B 4 $ ( B$$ $) )4 ' ) (5F 38- )$P):$ $)B$$$++)(452.A2% % +08Q 3-932$ 3)$)4$$ $(2+ 452./8% % 820H3 +3</w:t>
      </w:r>
    </w:p>
    <w:p>
      <w:r>
        <w:t>$ $) ) $$)B$$ $)4$$ $(3 "$)$ B !3)$ ? $5 (5'$ )$ ) 4 ; $%$$ J )$)44 $E4) $E&gt; 5$ $ $ &gt; ) $) )B ?&gt; $ $ E))5$: )$F" +000++ E$ H3</w:t>
      </w:r>
    </w:p>
    <w:p>
      <w:r>
        <w:t>E) 4B ( F 3 2- 3 2 C$?4 # H3 :' $ @ $ $ &gt; )45 ) ) $) (4 C )$$ $4($$5 &gt;$ ($ #) #? $ ) ) ? $) &gt;$)$ J ) $ $( '! $ E);)$&gt;) $ $E ( )$ E$ &gt; ) )($ $()&gt;5)E)$'$4 )$)$ 3 -3</w:t>
      </w:r>
    </w:p>
    <w:p>
      <w:r>
        <w:t>))B ')$) ' )E)44 C $ /+ $( )$ E $5 E21B$+008FI%"2193220H' J J ) B) &gt;$ $( ) $E$ $) %( $5 E' ()$ )4 $?)$ 5$Q44)$))$ $$&gt;)$)' 4) $E 4)@( ) $: ) ))4 $Q$ )$ J $5E'20002A'()$) )()$ )$&gt; C )$ $) P $ A+ I3 J $? )$) ) ' $()&gt; )44 4)@ (' )$( J B)$ ; P()$Q )44$&gt; J ; ! " # $ %&amp;$' () ) ' 4 ) $) #)):$ P$E)4 $)' ; )44$$) ))4 $?) $)$$&gt; C $3</w:t>
      </w:r>
    </w:p>
    <w:p>
      <w:r>
        <w:t>?('</w:t>
      </w:r>
    </w:p>
    <w:p>
      <w:r>
        <w:t>:EE$?G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