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ATA/490/2007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https://mcp.opencaselaw.ch/entscheid/ge_gerichte_ATA_490_2007</w:t>
      </w:r>
    </w:p>
    <w:p>
      <w:r>
        <w:t>FR: GE_GERICHTE ATA/490/2007 du 2 octobre 2007</w:t>
      </w:r>
    </w:p>
    <w:p>
      <w:r>
        <w:t>IT: GE_GERICHTE ATA/490/2007 del 2 ottobre 2007</w:t>
      </w:r>
    </w:p>
    <w:p>
      <w:pPr>
        <w:pStyle w:val="Heading2"/>
      </w:pPr>
      <w:r>
        <w:t>Volltext</w:t>
      </w:r>
    </w:p>
    <w:p>
      <w:r>
        <w:t>!"######</w:t>
      </w:r>
    </w:p>
    <w:p>
      <w:r>
        <w:t>$%&amp;'( (&amp;% $</w:t>
      </w:r>
    </w:p>
    <w:p>
      <w:r>
        <w:t>!"# "$%%&amp;"!&amp;&amp;' &amp;</w:t>
      </w:r>
    </w:p>
    <w:p>
      <w:r>
        <w:t>$(</w:t>
      </w:r>
    </w:p>
    <w:p>
      <w:r>
        <w:t>)**+,*!&amp;&amp;'-.//*,))**0* 123.4 )*) )5 )/***/.6*77) 89 **5. 677)8:*9-;11*)) -2,( !(</w:t>
      </w:r>
    </w:p>
    <w:p>
      <w:r>
        <w:t>) $# 7* !&amp;&amp;'- 7* 7* ? //* 1 1* 77) !! 7@7 7*- )1)1175 *7;()*1@?7?C(</w:t>
      </w:r>
    </w:p>
    <w:p>
      <w:r>
        <w:t>D17.**-EC1*;*,**2, 0* 123E4)5 )17** )1()**+,*!&amp;&amp;',*));1)*)F7@7( */))1**7;%7$%'G0H IDJ##4 ,*1B1*B* @*7;-?*! *)+(*,**77)*1,*@/).*!#*)$ 7@7*(*7;71&gt;* ,5 - . M?,**(</w:t>
      </w:r>
    </w:p>
    <w:p>
      <w:r>
        <w:t>+"# "$%%&amp;"!&amp;&amp;' #(</w:t>
      </w:r>
    </w:p>
    <w:p>
      <w:r>
        <w:t>7@7F-*B7***/,5) )?F&gt;( !&amp; 17B !&amp;&amp;' /*- *B 7***/ M 1* 77) +$ K !&amp;&amp;'- 5* .,* 1 )) *) 1 ,$&amp;7@77*( &amp; $</w:t>
      </w:r>
    </w:p>
    <w:p>
      <w:r>
        <w:t>$(</w:t>
      </w:r>
    </w:p>
    <w:p>
      <w:r>
        <w:t>F) , F*** 71)- ,B 1*,0(#A *N&gt;**F***!!,7B$%J$</w:t>
      </w:r>
    </w:p>
    <w:p>
      <w:r>
        <w:t>!&amp;#4( !(</w:t>
      </w:r>
    </w:p>
    <w:p>
      <w:r>
        <w:t>.***&gt;-5*,**)))1)?71- * )* +&amp; F .* A+ *) $ * 1) 7***, $! 17B $%G# 0 # $&amp;4- //* 7*)*( +(</w:t>
      </w:r>
    </w:p>
    <w:p>
      <w:r>
        <w:t>O*.B)7**)),B7* 1*//)5**)),O)1*B)( J(</w:t>
      </w:r>
    </w:p>
    <w:p>
      <w:r>
        <w:t>D.&gt;* . 7* ? )1*- )** 77** 1)-*/** )1)1/*77L .,*1621,***(//*5* * 1*1*0 @*B/))! #J"!&amp;&amp;&amp;!+F* !&amp;&amp;&amp;P H$$GJ!*(+B1(JJP$$#$!*(+B1($')/) *) P ( D - *) * 7***/- ,( - 1( G'A P ( Q - )**7***/-J27)(R'&amp;J-1($#+4(*5*-1) .12.B*5.*77*5);*)77) - ,* ? /* *, * ; *) ,)*&gt;1)-7*1) B-)1)1,*@*?.F5 ?1 *)( 5* )7* ? )&gt;- ,* * .*)) ,* . , * ,*7B ? */** . //** B 0 @ *B /)) !(!%A"!&amp;&amp;$ !&amp; 7 !&amp;&amp;! P H $$% G% *( J 1( %JP $$' $+! *( J )/( *(4- * .*B*&gt;1*?711**1B/*- 77,*?5)**121*</w:t>
      </w:r>
    </w:p>
    <w:p>
      <w:r>
        <w:t>J"# "$%%&amp;"!&amp;&amp;' @77*5)0 H$$#$#*(+)/(*(P,** H$$A %!*(!4(</w:t>
      </w:r>
    </w:p>
    <w:p>
      <w:r>
        <w:t>.12-**5) *&gt;( . ? 5 * )) ,O) 77 1* 77)+$K'17B!&amp;&amp;'-.?7*.1 )) *) 1 .*)) ? .)6) )* &gt;( 11** 1**1 F*1* 11) * - )1) ,* )) ,B7*?.5.*,** 7@7**5)( #(</w:t>
      </w:r>
    </w:p>
    <w:p>
      <w:r>
        <w:t>D.*!! -1**,B?* /*1)5.** 7@7-/5*-*B 1 1 .*,B**) * 5. )1) 0 "+$!"!&amp;&amp;'$!F*!&amp;&amp;'@*)4(</w:t>
      </w:r>
    </w:p>
    <w:p>
      <w:r>
        <w:t>.12-M*B*77) * *71 1* J $% F* ** 5 +$ K 7@7 5 ' $%17B!&amp;&amp;'(.F7*7*/)?)1**- 5.*,*.75.*B1?.**( A(</w:t>
      </w:r>
    </w:p>
    <w:p>
      <w:r>
        <w:t>* O )) )) *,B- .*)) *.5*/*1)-@)?EH#&amp;&amp;( 11** .*G' ( SSSSS )%&amp;$</w:t>
      </w:r>
    </w:p>
    <w:p>
      <w:r>
        <w:t>&amp;</w:t>
      </w:r>
    </w:p>
    <w:p>
      <w:r>
        <w:t>)*,B*F)!!7*!&amp;&amp;'1 )77EH#&amp;&amp;( P * 5- /7)7 ; * G! *, * /)) *B /))$'F*!&amp;&amp;#0H D$'+($$&amp;4-1)@1@1)- F 5* *, */**- 1 , *B /)) 1 ,* 7*2*1B*P7)7****5*- 7*/7O1,1*&gt;7*P* *@)*B/))-$&amp;&amp;&amp;$J-1,*11,* )*5 ; ** N* J! H( 1) @ 1*2 1* - *,5) 77 7O 1,- *, @ F* ? N,*P</w:t>
      </w:r>
    </w:p>
    <w:p>
      <w:r>
        <w:t>#"# "$%%&amp;"!&amp;&amp;' 77*5 1) @ ? 3 ( 7*B7***/3 &gt;//*2 F*F((*(3</w:t>
      </w:r>
    </w:p>
    <w:p>
      <w:r>
        <w:t>(</w:t>
      </w:r>
    </w:p>
    <w:p>
      <w:r>
        <w:t>,* 1)*3</w:t>
      </w:r>
    </w:p>
    <w:p>
      <w:r>
        <w:t>(,O</w:t>
      </w:r>
    </w:p>
    <w:p>
      <w:r>
        <w:t>1*/7@))77*5);1*(</w:t>
      </w:r>
    </w:p>
    <w:p>
      <w:r>
        <w:t>2,-</w:t>
      </w:r>
    </w:p>
    <w:p>
      <w:r>
        <w:t>&gt;//*23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