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ATA/48/2007 vom 6. Februar 2007</w:t>
      </w:r>
    </w:p>
    <w:p>
      <w:r>
        <w:t>GE Cour de justice, 2007-02-06, DE</w:t>
      </w:r>
    </w:p>
    <w:p>
      <w:r>
        <w:rPr>
          <w:b/>
        </w:rPr>
        <w:t xml:space="preserve">Quelle: </w:t>
      </w:r>
      <w:r>
        <w:t>https://mcp.opencaselaw.ch/entscheid/ge_gerichte_ATA_48_2007</w:t>
      </w:r>
    </w:p>
    <w:p>
      <w:r>
        <w:t>FR: GE_GERICHTE ATA/48/2007 du 6 février 2007</w:t>
      </w:r>
    </w:p>
    <w:p>
      <w:r>
        <w:t>IT: GE_GERICHTE ATA/48/2007 del 6 febbraio 2007</w:t>
      </w:r>
    </w:p>
    <w:p>
      <w:pPr>
        <w:pStyle w:val="Heading2"/>
      </w:pPr>
      <w:r>
        <w:t>Regeste</w:t>
      </w:r>
    </w:p>
    <w:p>
      <w:r>
        <w:t>Résumé: Recours admis contre la décision de la commission du barreau prononçant une interdiction de pratiquer pendant 6 mois ainsi qu'une amende de CHF 5'000.-. Le Tribunal considère la décision comme étant insoutenable.</w:t>
      </w:r>
    </w:p>
    <w:p>
      <w:pPr>
        <w:pStyle w:val="Heading2"/>
      </w:pPr>
      <w:r>
        <w:t>Volltext</w:t>
      </w:r>
    </w:p>
    <w:p>
      <w:r>
        <w:t>!"# $%%%%%% !"#$%&amp;' ' &amp;''</w:t>
      </w:r>
    </w:p>
    <w:p>
      <w:r>
        <w:t>(</w:t>
      </w:r>
    </w:p>
    <w:p>
      <w:r>
        <w:t>"()*+" )*,-+)(,,+ ( *.</w:t>
      </w:r>
    </w:p>
    <w:p>
      <w:r>
        <w:t>!'#/000000%*12,%3 4 5&amp;' (-4$ *167 8 '9#':# 5# %;# '44##'?. (.</w:t>
      </w:r>
    </w:p>
    <w:p>
      <w:r>
        <w:t>9&amp;#@A# (,,7%!./000000 5&amp;' !'#!000000% # !000000 5'# # 5# #;&amp; ' 5(,,-%5'' @!'#B000000.# #;%:#; 4# C&amp; ' $# A### #&amp;# % #4#:# ;4 ' 44 '# '44#8 # =#" ;'? ' # # 4## &amp;' 44 !'# 000000% # &amp;' ## ;# '44##' '#5 ;&amp;'#. -.</w:t>
      </w:r>
    </w:p>
    <w:p>
      <w:r>
        <w:t>' 8 '9# &amp;#%':5# # '#5 &amp;' ;&amp;'#%!.!000000% (D'E (,,-%'# ' !.B000000 ' ## %'; #''F;;&amp;.4# ' 4# 5 9# ## !. 000000. ''&amp; @# # ' ')*--D7)(,,- '#@5'&amp; 5#9'4 #'G9; #''F. 7.</w:t>
      </w:r>
    </w:p>
    <w:p>
      <w:r>
        <w:t>** 9&amp;# (,,7% !. /000000% ;# '4 !. !000000% '#@ ''#5 !.000000%'# : # 'G# @ # 5&amp;'# ;&amp;4 9## @ &amp;'# 54## '# ;' 4 # 4H ' 9# ' ' #I !.000000 @ #9# #44# 4 # #' '% #&amp;4 %# #H:# I &amp;'9&amp;'#Q" 4"B000000:# ' A'# #9;'!000000I.'# 4##&amp; # #@'44##'. *(.</w:t>
      </w:r>
    </w:p>
    <w:p>
      <w:r>
        <w:t>(69&amp;#(,,7%;# 5 4#!.000000%&amp;' ## ;# '44##'%5'# ;''# ' !!. !000000 /000000 ' 4% #&amp; ' # % '4# $###4 #994 #'. % #; !.B000000 # 9## '# % 9# '# !. /000000 (- 9&amp;#(,,+#"4 #'.</w:t>
      </w:r>
    </w:p>
    <w:p>
      <w:r>
        <w:t>"7)*+" )*,-+)(,,+ *-.</w:t>
      </w:r>
    </w:p>
    <w:p>
      <w:r>
        <w:t>*4(,,7%!.000000##';5 # @ 5' !!. /000000 !000000 ' #994 #'% '4#% 4% ' # #&amp; ' # '# #' '4#.&amp;## ' 44 '#!./000000**%*+%*D%(- (29&amp;#% '&amp;':G . *7.</w:t>
      </w:r>
    </w:p>
    <w:p>
      <w:r>
        <w:t>*4(,,7;4 %!./000000 '9 A ;'%:#4#!!.B000000 000000. *2.</w:t>
      </w:r>
    </w:p>
    <w:p>
      <w:r>
        <w:t>(4(,,7%!.000000'!./000000@'44##'.B 9 8'##"#(- (29&amp;#(,,7##:5@# *4(,,7.!.000000 #4# :!./000000&amp;# &amp;#' &amp;'#'9#'5&amp;' %4: ' #. *+.</w:t>
      </w:r>
    </w:p>
    <w:p>
      <w:r>
        <w:t>**4(,,7%'44##'#9'4!.!000000:5&amp;# # '#'# #'@5' !.000000%;# '44 '#'*7),7 #&amp;# #@ 4#. *6.</w:t>
      </w:r>
    </w:p>
    <w:p>
      <w:r>
        <w:t>** 4 (,,7 'A'% '44##'#9'4!. 000000:5 &amp;# # '# '# #' @ 5' !. /000000% ;# '44'#'*1),7 @#&amp;# #@ 4#. *D.</w:t>
      </w:r>
    </w:p>
    <w:p>
      <w:r>
        <w:t>*2 4 (,,7% !. /000000 '&amp; '# @ !.000000% '# B. # #"# H'4## 5#;# I 5&amp;'#H4#@B000000 $#4@$#&amp;# ### I.A# # :#9#5#44 '444 F H 4##I @ # '44;"# 3 H$#I !. !000000 # 'G#4 @ 5 !. 000000% # F 9## @ &amp;'# 54## 9' ' #' 4# # ;; '$## % :5&amp;' %H# #;%#'#%#9&amp;'# &amp;#' #' F 4 #: #'# #' 9# #% '44 O# 5&amp;# P9# 4' ;4 # 9'4 4 ### '# ;' !000000 =J? I. M 5 '&amp; # ' !.000000 # ' '%'; #''F $'9#. *1.</w:t>
      </w:r>
    </w:p>
    <w:p>
      <w:r>
        <w:t>*+ 4 (,,7% !. 000000 ' :3 #'4 &amp; #9 '44 # '' # 4@ 5' !!.!000000 /000000%#''#4 #'. 4# ' 44 : # '# # @ 9'# E % 4#@'KL2,,R,,,."%''KL*R,,,R,,,.". (,.</w:t>
      </w:r>
    </w:p>
    <w:p>
      <w:r>
        <w:t>(7 4 (,,7% 8 '# ;'% ' #; !.B000000 % ' 5% ' # 9##% ' 5 ' # % ' ' @ '&amp; # ' !. /000000% G9</w:t>
      </w:r>
    </w:p>
    <w:p>
      <w:r>
        <w:t>"2)*+" )*,-+)(,,+ 5#9 #'@'#9' ''F*14$*1D+ = " B (7*?% #' ''% :#9# '4#8 #; % 5# ''9*4(,,7.'# #; &amp;# 4 G## A### ' :5# # @ '9 4# # 5 # &amp; 9 5 H 4 4#: &amp;#'# .'44 ## ' # I% # '$&amp; #':5#&amp;# 4#A;(6 4$(,,7.'''9''#54## #'-,4 (,,7&amp;# '9#4 4'#. 9#%!./000000&amp;# 4#5&amp;'# '4# 8 '9*4(,,7@!.!000000.</w:t>
      </w:r>
    </w:p>
    <w:p>
      <w:r>
        <w:t>'# #' ;# ''#'*+),2. -,.</w:t>
      </w:r>
    </w:p>
    <w:p>
      <w:r>
        <w:t>434A'% !. /000000'# &amp;' # #' # #&amp;#% ' !!. 000000% 000000% 000000% B000000% 8 4## '# ;'%'; A;5# #' G;)-(67)(,,7% HG95# #; #'@ $5 '# = . -*(?%5# #; #'@ &amp;@5 #'= .-,2?%5# #; #'@ ; #' 'F # 3 $# = . -*7 ? )' &amp; 4 ' #' #-(( -((:#:#I.' '&amp; ' # '# #' # 54# #'A # 'G !!.000000 000000%'# !.000000' ' ' '4 # ;'% &amp; ' # % !.!000000 =#? 9% 43G ## 5 #' :# # 4 &amp; 4 4 8 A##$ 8 # 3 ' ;' 4 @5</w:t>
      </w:r>
    </w:p>
    <w:p>
      <w:r>
        <w:t>" ' )*--D7)(,,- 'A' ' 5# #'. # #'5 ''.' 9'#%@8#%!!.B000000 !000000' '&amp;':4;# # &amp;53 # ; #' 'F% 98 # % ; 98 9# $G#4 5; % #' &amp; ##' 5#4' '4 #:## #4 5 '# ;'% &amp;# #&amp;4 '48 '# '99G'% 9&amp; # ' # #9#% '4 ##4#&amp;'# # ''&amp; &amp; 9# #&amp;.#: #'%9#8*+4$(,,7 64 (,,2%' @G:9'#U</w:t>
      </w:r>
    </w:p>
    <w:p>
      <w:r>
        <w:t>" ')-(67)(,,7 'A''5# #'.(1 &amp;#(,,2%!.!000000 :# 4'#.##:: #'&amp;!./000000%##8#:# 54# !4'&amp;F%# %!.FG ;99#</w:t>
      </w:r>
    </w:p>
    <w:p>
      <w:r>
        <w:t>.#'"B#;#</w:t>
      </w:r>
    </w:p>
    <w:p>
      <w:r>
        <w:t>&amp;#"# &gt;</w:t>
      </w:r>
    </w:p>
    <w:p>
      <w:r>
        <w:t>.'&amp;F</w:t>
      </w:r>
    </w:p>
    <w:p>
      <w:r>
        <w:t>'#'9'4 3 '44#:8 #.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