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ATA/48/2005 vom 1. Februar 2005</w:t>
      </w:r>
    </w:p>
    <w:p>
      <w:r>
        <w:t>GE Cour de justice, 2005-02-01, DE</w:t>
      </w:r>
    </w:p>
    <w:p>
      <w:r>
        <w:rPr>
          <w:b/>
        </w:rPr>
        <w:t xml:space="preserve">Quelle: </w:t>
      </w:r>
      <w:r>
        <w:t>https://mcp.opencaselaw.ch/entscheid/ge_gerichte_ATA_48_2005</w:t>
      </w:r>
    </w:p>
    <w:p>
      <w:r>
        <w:t>FR: GE_GERICHTE ATA/48/2005 du 1 février 2005</w:t>
      </w:r>
    </w:p>
    <w:p>
      <w:r>
        <w:t>IT: GE_GERICHTE ATA/48/2005 del 1 febbraio 2005</w:t>
      </w:r>
    </w:p>
    <w:p>
      <w:pPr>
        <w:pStyle w:val="Heading2"/>
      </w:pPr>
      <w:r>
        <w:t>Regeste</w:t>
      </w:r>
    </w:p>
    <w:p>
      <w:r>
        <w:t>Résumé: Le contribuable ayant constitué une Sàrl durant l'année fiscale litigieuse ne peut être mis au bénéfice de l'art. 10A aLCP (cessation d'activité lucrative) quand bien même, il n'a pas perçu de salaire ni de bénéfice, dès lors que les statuts de la Sàrl indique qu'il en est le propriétaire de la moitié du capital, le co-gérant disposant de la signature individuelle et d'un droit aux bénéfices.</w:t>
      </w:r>
    </w:p>
    <w:p>
      <w:pPr>
        <w:pStyle w:val="Heading2"/>
      </w:pPr>
      <w:r>
        <w:t>Volltext</w:t>
      </w:r>
    </w:p>
    <w:p>
      <w:r>
        <w:t>!"!</w:t>
      </w:r>
    </w:p>
    <w:p>
      <w:r>
        <w:t>"#" "$ "</w:t>
      </w:r>
    </w:p>
    <w:p>
      <w:r>
        <w:t>! !</w:t>
      </w:r>
    </w:p>
    <w:p>
      <w:r>
        <w:t>"""! " ""% &amp; ' (()'*+,------ !! "### $%&amp;$#</w:t>
      </w:r>
    </w:p>
    <w:p>
      <w:r>
        <w:t>'()*+' )(*+*)(++, "</w:t>
      </w:r>
    </w:p>
    <w:p>
      <w:r>
        <w:t>*-</w:t>
      </w:r>
    </w:p>
    <w:p>
      <w:r>
        <w:t>.# //////&amp; ! *0,1&amp; .# ///// 2 #! #!! #$ 3////4 5 ## 6 ! # ##55#7#8&amp;-</w:t>
      </w:r>
    </w:p>
    <w:p>
      <w:r>
        <w:t>92#$$#*00:&amp;#!#!5!!7# ;"(1 &amp;#;"*(,=?*+-'8- (-</w:t>
      </w:r>
    </w:p>
    <w:p>
      <w:r>
        <w:t>#!,+$*000&amp;.-//////.-/////#! #!! @ 5##! #$#! !$$! 3///// A@4 B#' CD ///// A@ A@E&amp; 5 92 ## 9 $$ ##55#7#8&amp;##F6! # $8#@G-/////A@!!##G#$$ C6 * 6# *000H $I$ J&amp; 9## # #!! #$ 3//////4!!#! ##92 ##-</w:t>
      </w:r>
    </w:p>
    <w:p>
      <w:r>
        <w:t>..-///////////!#2#!'G!&amp;6#G ##6# ///// A@ 6# # 8 # ;"*+=+++-'H ###5!!9!6@;"(+=+++-'-A@ # 9#!G#!K$8##!!#$ 3//////4#$!@ ;"*&gt;0=,,&gt;&amp;?&gt;,*!$5*00:-</w:t>
      </w:r>
    </w:p>
    <w:p>
      <w:r>
        <w:t>9# *( A@&amp; #! !# ##$$$#!$#7&amp;5#G# #!!&amp;$#$JF9@$ ####- #! 6# # 5!!7# F# !# 5# &amp; #$ 6$ F9# 6# 77! - A 9# ( ,:-' !# ;" +- &gt;-</w:t>
      </w:r>
    </w:p>
    <w:p>
      <w:r>
        <w:t>A $ 9$###&amp;#55 #&amp;(1$# (+++&amp; 5# $ 92 ## 5! ,* !$5 *00: #!!#$ - ?-</w:t>
      </w:r>
    </w:p>
    <w:p>
      <w:r>
        <w:t>(+J#(+++&amp;9 "#7#!2#555#7##7- !596#$ 5;"0:=&lt;&gt;*-'&amp;9#$ L9!6#@ ;"((=:(:&amp;,+- E6##I #F!- :-</w:t>
      </w:r>
    </w:p>
    <w:p>
      <w:r>
        <w:t>!##((M(++*&amp;9 "J!!$#- # ## #@&gt;+N.-///////////A@&amp;9# *+ #!# #5- 0-</w:t>
      </w:r>
    </w:p>
    <w:p>
      <w:r>
        <w:t>(+ $5(++*&amp;#55#J! !## C$$##$#C9#$ LB#' CD$$##.E-#9G$# 9$### $#7 F 2 #! 3///// A@4 6# 6 F .- ///// # # @ !6 ##5# 5!!7#&amp;#'#!2@6#9 #- *+-</w:t>
      </w:r>
    </w:p>
    <w:p>
      <w:r>
        <w:t>! (:$#(++(&amp;9 "9 !-7# #!9#!!6# #9#6#!9# *+ - .- ////// 6# #! 6 .-///// #!! @ 5##!#$#!*6#*000&amp;##$# C !# 9#6#!&amp;#!!&amp;#6##@$##!5!!7#- 7#F9#OP# $$9!# !$#- **-</w:t>
      </w:r>
    </w:p>
    <w:p>
      <w:r>
        <w:t>#55 !! $## , J# (++(- .-//////6#2 #!$$*0 $5(++,&amp;$$##$# - J# . #! 9$### F !#!#!!$#7 $$# C##6#! ## 6#I$# 5!!7#9#*+ =!# #5G!9A@! !FO #!!!#! #!$-#&amp; #559OP#! ##5!!7# #!!&amp;2'#O!! !&amp;#9O6# ##79 ## 9#*+ - *1-</w:t>
      </w:r>
    </w:p>
    <w:p>
      <w:r>
        <w:t>,+ 5 (++,&amp; 9 " #J! C #5 $###7@9!## !#!-</w:t>
      </w:r>
    </w:p>
    <w:p>
      <w:r>
        <w:t>#9##A@##FF .-//////# #$##! #!!F9F#! 'G!#6##@$##!5!!7##!!-</w:t>
      </w:r>
    </w:p>
    <w:p>
      <w:r>
        <w:t>9G$# $$## F J# #F!2#!! 9!# #5@A@ # $ C $#2 A@- ##&amp; # !## 9#! 9 A@ 6# I #$#! @ 2 9 #! 9 #!! - $# 8# 77 #6# $$#!! #2&amp;$# 5!!7# A@&amp; #@6 B-:+15#G# ,+$*0**&amp;'A((+E-</w:t>
      </w:r>
    </w:p>
    <w:p>
      <w:r>
        <w:t>#&amp; 7# F #55 9# P # # 5!!7#*000(+++!#M7#F9#6#!#!&amp;96 #!&amp; 5!!7#- &amp;9G$F#55 6#!&amp;!G#2A@&amp;275!!7#!# # C F J##F$&amp; .- ////// 6# # @ $##! 5!!7# $$ !6 - 7#&amp; # 6#$ .- ////// 6# !$#C!7###6@5!!7#7 6A@&amp;9 " 6#95#G#92$##.-//////977# #@#!&amp;25G##9G#$-</w:t>
      </w:r>
    </w:p>
    <w:p>
      <w:r>
        <w:t>'&gt;)*+' )(*+*)(++, *&gt;-</w:t>
      </w:r>
    </w:p>
    <w:p>
      <w:r>
        <w:t>#55 ! 1 !$5 (++,- .-////// 6# ! !7###6$ @ 6# ##5# !$!#@FF#F#&amp; 92#*000F 2 (+++&amp;(++*(++(&amp;#'#9O2!#6#! /////A@- 7# !#9A@ 6#I#$#!@ ## # #!!$#7$$#- 7#&amp;#F## /////A@&amp;#!5!!7# !###5!@.-/////- *?-</w:t>
      </w:r>
    </w:p>
    <w:p>
      <w:r>
        <w:t>1$#(++1&amp;#55 !#!F9$5! G!! 1 $# (++1&amp; 92# (++,&amp; # 6# !! !#! ##5 #6# ;" 1=+++-' @ .- /////- $5! # 6F!**$#(++1&amp;8%.#&amp;#&amp;F # !#! 7 @ 6 $#&amp; .- ////// @ .-/////- * J6# (++&gt;&amp; #55 #*+J6#$I$!&amp; #9#6### #!5#6#**$#(++1-.-//////$$&amp; !# ;"*+=+++&amp;' #2 ;" *+=+++&amp;' @ .- ///// P#!$##7#G!#!!-</w:t>
      </w:r>
    </w:p>
    <w:p>
      <w:r>
        <w:t>#C !! $# J $I$ @ 9 " 9!6 56#- *:-</w:t>
      </w:r>
    </w:p>
    <w:p>
      <w:r>
        <w:t>(&gt;J6#(++&gt;&amp;9 "6!F9 #$#7### ## ##$- *0-</w:t>
      </w:r>
    </w:p>
    <w:p>
      <w:r>
        <w:t>! !! $# #7$# 2 ##$! G!@JG- "</w:t>
      </w:r>
    </w:p>
    <w:p>
      <w:r>
        <w:t>*-</w:t>
      </w:r>
    </w:p>
    <w:p>
      <w:r>
        <w:t>J! $ # 6 J### $ !&amp; 65B-&gt;? #=G##J###((6$5*01*' ' (+&gt;H-?,-*#-# !$###6*( $5*0:&gt;' ' &gt;*+E- (-</w:t>
      </w:r>
    </w:p>
    <w:p>
      <w:r>
        <w:t>* J6# (++* ! 6#G 6 # G6# =#$ ## 8O#FQQ#6#!!$#F # BQ&amp; Q&amp; Q QE&amp;F# $#7#!5G! # ##-</w:t>
      </w:r>
    </w:p>
    <w:p>
      <w:r>
        <w:t>6 ## '!#6#!&amp;6#= #F 2 7# !# @ $# 6#G B- .&amp; # $###7&amp; 6- &amp;</w:t>
      </w:r>
    </w:p>
    <w:p>
      <w:r>
        <w:t>'?)*+' )(*+*)(++, (C$!##&amp; &amp; *001&amp; - * -</w:t>
      </w:r>
    </w:p>
    <w:p>
      <w:r>
        <w:t>## &amp;=#$ L6 P56!#! #55 =! F# !C F =#$ L 2#G#5B-* )*00:*+7!6#*00:E-#G6# &amp; 8 ## =###=5##&amp;# !# ##6#7#=#6#!#6B ".-(+!$5*0:,# "*0:1 -*(&gt;H-*(5*0::E-TC6&amp;#J#7# = 7#$ F 2# U!#V 5#&amp; $# B "-( 5*00(E-</w:t>
      </w:r>
    </w:p>
    <w:p>
      <w:r>
        <w:t>5*0 &amp;#5!7!9 5!!7#9#*+ @#55F#96###!&amp;# # #6#! # 9 5F- #55 6# F#! 7#7#6##!!X-F96# #6 !$!# 9! #6&amp; $#7 # #$ !##!- #5 $###7 JG! F9 F# 5F&amp; # #55 96# 9## $ !7###6$ 7# @ #6#! #6H # !G$ #$!F&amp;$I$9#96# P6&amp;#556#$I$ 2! #6#! #6&amp; #F # 77# #!! X- 6# !! 7#&amp;##!! O!-</w:t>
      </w:r>
    </w:p>
    <w:p>
      <w:r>
        <w:t>#F#$$@#6#!! &amp;$#$#!9 A--- !6# 9# *+ B!## $$## Y(+):0(+6#*0:0#67#*00( -,0 *)(++1(1M(++1E-</w:t>
      </w:r>
    </w:p>
    <w:p>
      <w:r>
        <w:t>5- 9&amp;7C9 8$#6# #6#92 ## 8$#7$9###6#-#!!$#76# !!##!C 8$##!!O$B#' CA- -E 6# # #7 #7###6#-77#&amp; 7C!#9###FA- -9#!G#! #'#6#!! 6#$# C!##!!-#5!6##!! F#556# #6##6#!$###6##!! #6&amp;$#597##$#9# #26 !6! #5B )?&gt;+)(++1(1M(++1E-</w:t>
      </w:r>
    </w:p>
    <w:p>
      <w:r>
        <w:t>-</w:t>
      </w:r>
    </w:p>
    <w:p>
      <w:r>
        <w:t>7#&amp;#5$###77!5!!7#9#*+ #55 F# !# $! $## !# 6 #G ##6#&amp;9A- -#!# #!##! #'#- #5!77#!!F#556# #6##6#! ##!!56 F##77##$# #2 #&amp; 7# F9# 96# #! 6 B#C$&amp; #6#&amp; #E9! !$#B ) $5(++,H (*+1 9$H !## (&gt; $5 (++, $$## $#C9#$ LH 7#$ 5 #7##7 ! (+ J# (+++ @ .$ .# //////9$;"((=:(:&amp;,+H</w:t>
      </w:r>
    </w:p>
    <w:p>
      <w:r>
        <w:t>'*+)*+' )(*+*)(++, $ @ 8G ##$!&amp; # J#$ ##$ !$$ ;"(9+++&amp;'H $$#F ! I @ 9$### 7# G6# @ $$##$#C=#$ L##F9@7### $ %&amp;$#.$.#//////- A#!GD.$6O&amp; !#&amp;.-O8C&amp;.$;#&amp;.-8!#&amp;.$&amp; JG- $#5$###7D !#'J#D</w:t>
      </w:r>
    </w:p>
    <w:p>
      <w:r>
        <w:t>.-%'AF</w:t>
      </w:r>
    </w:p>
    <w:p>
      <w:r>
        <w:t>6#' !#D</w:t>
      </w:r>
    </w:p>
    <w:p>
      <w:r>
        <w:t>-6O</w:t>
      </w:r>
    </w:p>
    <w:p>
      <w:r>
        <w:t>#7$I!!$$#F!2 #-</w:t>
      </w:r>
    </w:p>
    <w:p>
      <w:r>
        <w:t>C6&amp;</w:t>
      </w:r>
    </w:p>
    <w:p>
      <w:r>
        <w:t>G77#CD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