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ATA/489/2023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https://mcp.opencaselaw.ch/entscheid/ge_gerichte_ATA_489_2023</w:t>
      </w:r>
    </w:p>
    <w:p>
      <w:r>
        <w:t>FR: GE_GERICHTE ATA/489/2023 du 9 mai 2023</w:t>
      </w:r>
    </w:p>
    <w:p>
      <w:r>
        <w:t>IT: GE_GERICHTE ATA/489/2023 del 9 maggio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recours, un émolument de CHF 1'500.- sera mis à la charge des recourants pris solidairement (art. 87 al. 1 LPA). Une indemnité de CHF 1'500.-, mise à la charge des recourants, pris solidairement, sera allouée à C______ qui y a conclu et a pris un mandataire pour défendre ses intérêts (at.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