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ATA/489/2007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https://mcp.opencaselaw.ch/entscheid/ge_gerichte_ATA_489_2007</w:t>
      </w:r>
    </w:p>
    <w:p>
      <w:r>
        <w:t>FR: GE_GERICHTE ATA/489/2007 du 2 octobre 2007</w:t>
      </w:r>
    </w:p>
    <w:p>
      <w:r>
        <w:t>IT: GE_GERICHTE ATA/489/2007 del 2 ottobre 2007</w:t>
      </w:r>
    </w:p>
    <w:p>
      <w:pPr>
        <w:pStyle w:val="Heading2"/>
      </w:pPr>
      <w:r>
        <w:t>Volltext</w:t>
      </w:r>
    </w:p>
    <w:p>
      <w:r>
        <w:t>!"# $%%%%%%%</w:t>
      </w:r>
    </w:p>
    <w:p>
      <w:r>
        <w:t>&amp; ' '(&amp;&amp;</w:t>
      </w:r>
    </w:p>
    <w:p>
      <w:r>
        <w:t>!"# "$!%&amp;"!''# &amp; $( )*+,,,,,,,-.*/0*112./*3 &amp;1*456,,,,,,7-8 9(:;34/7 5)(+,,,,,,,3132;* 9214**92?* 14@A( B( C 02* 2 ;* 925 )( +,,,,,,, -.** 112( 2*3 1 /* 1* 32-1/922*-D1123*1** /***0*;E**/**( &amp;( 3**#32.!''&gt;503;*** 2*0F923* 13(</w:t>
      </w:r>
    </w:p>
    <w:p>
      <w:r>
        <w:t>237)(+,,,,,,,G0032-3F 14***1*.*1922*E137 **0**4522;**/1439*53 *22.**4 2**1 14 /* 2 92 ( =( *3$!32.!''&gt;5)(+,,,,,,,33** #32.!''&gt;(C**;3*2*0*31*2;* 9250*332*2***3-H*( &gt;( 3**!BI/*!''#503;*;* 92( 32-0*/922*3E;/*133 1*:71*43*1-( #( B'I/*!''#5)(+,,,,,,,3/332*3** !BI/*!''#( /*.**9221** 02** 0**4 @ * 1* ;112 / 0* / ;3*13/3( %( 3**!$2!''#5I332*(</w:t>
      </w:r>
    </w:p>
    <w:p>
      <w:r>
        <w:t>)( +,,,,,,, ;/* 003 32- / / 92 2* 2-35 ;3/F 7 39 */3* 2I 1*.;I*0*30( 5:71*43*1-(</w:t>
      </w:r>
    </w:p>
    <w:p>
      <w:r>
        <w:t>B"# "$!%&amp;"!''# J( 313 !J 2 !''#5 )( +,,,,,,, ** *. 2***0;3**13*3( 113F;*/*/*/0*K93$=112 &amp;1*4;0#!2!1: &gt;'( -921*( 393 ;/* -- 112 14 39*F1*IE;50*1/*7 /1122*-( $'( !2*!''#5313./*( I 53**0;*923027*7 492;E3*(</w:t>
      </w:r>
    </w:p>
    <w:p>
      <w:r>
        <w:t>)( +,,,,,,, ;/* 1 I*0*3 1 1*4 -- ; 92 2*-292;3*9*314* 0**22.**4*1.*(15;3*11/ 1F)(+,,,,,,,-**132395*/F** 02**2:11/10**925 F* * * */3* 2I( 15 L*713/*2*02:71*4( $$(</w:t>
      </w:r>
    </w:p>
    <w:p>
      <w:r>
        <w:t>!$ 12. !''#5 1* 33 * 21* 1 / I9 3393( )( +,,,,,,, **F3 FG* G3*1 ** 14 * 93*22.**4 * 4/(/*0*--1439*1/92 F1*42*-F*FG*1*2(1303*1 1G3*9F*G303F310*F*/*/*/*( 2*I933931**F39**/*31 --G11253!&gt;2!''#112*439*B' 2!''#1(</w:t>
      </w:r>
    </w:p>
    <w:p>
      <w:r>
        <w:t>1*3 1**( -- 13/* )(+,,,,,,, G/* 33 0* FG 3** 32*3**/(</w:t>
      </w:r>
    </w:p>
    <w:p>
      <w:r>
        <w:t>33937I97G*G*( &amp; ' $( I3 21 * / I*** 2135 /.?(=&gt; *;9**I***!!/2.$J&amp;$</w:t>
      </w:r>
    </w:p>
    <w:p>
      <w:r>
        <w:t>!'=D(&gt;B($*(*132***/$! 12.$J%= =$'A(</w:t>
      </w:r>
    </w:p>
    <w:p>
      <w:r>
        <w:t>&amp;"# "$!%&amp;"!''# !( *182*.330*;*92* :*-92*0215397/7 05*3-9/922*3E13* */3*2I?(BJ ($!*93392 1**$#/2.!'''53/*9 $$I/*!''$ &amp;'=A(:1**3*G -9(</w:t>
      </w:r>
    </w:p>
    <w:p>
      <w:r>
        <w:t>C;*BJ *3B5*; 32*** EF**7*5**F *(</w:t>
      </w:r>
    </w:p>
    <w:p>
      <w:r>
        <w:t>/;*!!*3$492;E3** 933921**!&amp;M$JJ!? &amp;'=('$A5;*921183E*F*5 14/*33F*5I*0*1F;3-9/922* 3E13**/3*2I1E. B( C I*1 *. 2***05 G* 1 8 03 G 15 * * G 1 2 32 FG* 1*32-00*0*/1122*E137 **0**4? "!J&amp;"!''&amp;&gt;/*!''&amp;D "BJ!"!''B!'2* !''BD "%B"!''! = 03/* !''!A G 15 G* 03 G3-9 /1122*3E( &amp;( 1F*2*92*/11 1/ --5 22 14 ;9*2 00**5 ; 112 1 2*E 7 ** ? "%J!"!''&amp; $&gt; /2.!''&amp;D "$JJ"!''&amp;J2!''&amp;A(</w:t>
      </w:r>
    </w:p>
    <w:p>
      <w:r>
        <w:t>*.33I7I93F2140*F* 49274/2-3925*/*1 21E*9F71/--003( **50* G8**145140**22.**4*1.* 137--/*1/*800*? "&gt;%B"!''&gt; $J32.!''&gt;303*3A( =( **32F;3-9/922*3E 13**/3*2I? "BJ!"!''B!'2*!''BD "%B"!''!=03/*!''!A( &gt;( **/3*2I7*1125 0*1E21F*/*.? +(#2$JJ=A5 0*/*-.*/E I*/F**/ 2/*? C($$/*$JJ=A50*;8037* *13F;1121*? +(#2$JJ=A50*</w:t>
      </w:r>
    </w:p>
    <w:p>
      <w:r>
        <w:t>="# "$!%&amp;"!''# 11/****13*FF*;33 ? C(!12.$JJ#323*C$JJ%1(&amp;$JA( #( * 15 /-5 */3* 2I5 3932;-.*1*112*213*;2239 19927--;2*0? #D ()5*2***0@2***0O5/(5!42 3(5 !''!5 1( !&gt;B ( D ( !B51(B&amp;&amp;A J(</w:t>
      </w:r>
    </w:p>
    <w:p>
      <w:r>
        <w:t>;145 49 /* 0* -- 1439*F1*IE;5/ 9272*:(</w:t>
      </w:r>
    </w:p>
    <w:p>
      <w:r>
        <w:t>0*5**F;1**14 *** 1*. * 1 92 2*E 13 7 **0**4522*/*I*12*3-9 *) 532-I*0*311*4!&gt;B' 2!''#5*13*273**F35E39* 2(</w:t>
      </w:r>
    </w:p>
    <w:p>
      <w:r>
        <w:t>3F;11*32-00* //922*E137**0**4( $'( /* ;E2* * */3* 2I 1/* I*0*;.--;922*3E(</w:t>
      </w:r>
    </w:p>
    <w:p>
      <w:r>
        <w:t>&gt;"# "$!%&amp;"!''# $$(</w:t>
      </w:r>
    </w:p>
    <w:p>
      <w:r>
        <w:t>;145*/FF;112F1*4* **1.1F0*K93$=*3*111 -2.(</w:t>
      </w:r>
    </w:p>
    <w:p>
      <w:r>
        <w:t>2*0 *0**.70*32- 1/92:*1.(*15;9*; N**11121917 2821EF12**0**45*.3 4/F502327I*153*2* /*702*11*7*( $!(</w:t>
      </w:r>
    </w:p>
    <w:p>
      <w:r>
        <w:t>./*!2*!''#5 3 713/* 2*0 2 : 7 1*4( G: 1 * GE2*F*( $B(</w:t>
      </w:r>
    </w:p>
    <w:p>
      <w:r>
        <w:t>**I3(;***95322&lt;6&amp;''( 2*7-95F*2.?(%# A(</w:t>
      </w:r>
    </w:p>
    <w:p>
      <w:r>
        <w:t>SSSSS *&amp;' &amp;</w:t>
      </w:r>
    </w:p>
    <w:p>
      <w:r>
        <w:t>+,-./ 0 3/.*I3!J2!''#1)*+,,,,,,, 3****92!$2!''#D -.!0 ID 27-9322&lt;6&amp;'') D * F5 0232 E * %! */ * 033 *. 033$#I*!''=?6 C$#B($$'A51381813 I F* */ *0** 1 / *. 0335 1 /* 2*4*1.*D232****F*5 2*02:1/1*92*D* *83*.0335$'''$&amp;51/*11/* 3*F E ** ;* &amp;! 6( 13 8 1*4 1* 5 */F3 22 2: 1/5 */ 8 I* 7 ;/*D</w:t>
      </w:r>
    </w:p>
    <w:p>
      <w:r>
        <w:t>#"# "$!%&amp;"!''# 22*F1387)*+,,,,,,,**F;7**92( C*39@)2/:513*5)(:-45)2&lt;*5)(-3*5)25 I9( 2*.2***0@ 900*4 I*I((*(@</w:t>
      </w:r>
    </w:p>
    <w:p>
      <w:r>
        <w:t>(</w:t>
      </w:r>
    </w:p>
    <w:p>
      <w:r>
        <w:t>/* 13*@</w:t>
      </w:r>
    </w:p>
    <w:p>
      <w:r>
        <w:t>(/:</w:t>
      </w:r>
    </w:p>
    <w:p>
      <w:r>
        <w:t>1*0283322*F3E1*(</w:t>
      </w:r>
    </w:p>
    <w:p>
      <w:r>
        <w:t>4/5</w:t>
      </w:r>
    </w:p>
    <w:p>
      <w:r>
        <w:t>900*4@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