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ATA/486/2007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https://mcp.opencaselaw.ch/entscheid/ge_gerichte_ATA_486_2007</w:t>
      </w:r>
    </w:p>
    <w:p>
      <w:r>
        <w:t>FR: GE_GERICHTE ATA/486/2007 du 2 octobre 2007</w:t>
      </w:r>
    </w:p>
    <w:p>
      <w:r>
        <w:t>IT: GE_GERICHTE ATA/486/2007 del 2 ottobre 2007</w:t>
      </w:r>
    </w:p>
    <w:p>
      <w:pPr>
        <w:pStyle w:val="Heading2"/>
      </w:pPr>
      <w:r>
        <w:t>Regeste</w:t>
      </w:r>
    </w:p>
    <w:p>
      <w:r>
        <w:t>Résumé: Décision de taxation refusant à la recourante, société holding, une réduction pour participations au sens des art. 69 et 70 LIFD. En l'espèce, le gain de change réalisé par la recourante, étant lié à des prêts accordés à sa filiale, ne peut être assimilé à un rendement de participation. L'impôt sur le bénéfice ne peut par conséquent pas être réduit et la décision de taxation doit être maintenue.</w:t>
      </w:r>
    </w:p>
    <w:p>
      <w:pPr>
        <w:pStyle w:val="Heading2"/>
      </w:pPr>
      <w:r>
        <w:t>Volltext</w:t>
      </w:r>
    </w:p>
    <w:p>
      <w:r>
        <w:t>!! !"# ""$%&amp;' ' "#</w:t>
      </w:r>
    </w:p>
    <w:p>
      <w:r>
        <w:t>#"#$$$"#$% &amp;' ((</w:t>
      </w:r>
    </w:p>
    <w:p>
      <w:r>
        <w:t>$"</w:t>
      </w:r>
    </w:p>
    <w:p>
      <w:r>
        <w:t># "$"#$</w:t>
      </w:r>
    </w:p>
    <w:p>
      <w:r>
        <w:t># (($$"#</w:t>
      </w:r>
    </w:p>
    <w:p>
      <w:r>
        <w:t>#</w:t>
      </w:r>
    </w:p>
    <w:p>
      <w:r>
        <w:t>#()*# )++(,)(--. $</w:t>
      </w:r>
    </w:p>
    <w:p>
      <w:r>
        <w:t>+/ 0000001/ /2"#34' "556 '" '7$7 ' "38 9 3&amp;% ' 5 '" "" 8" '$$ : "" "' 9 ' "% 9 ; " '"'" 8&amp;'"0000001/ /2"# 340000001/ /6%?"+@$5(---/</w:t>
      </w:r>
    </w:p>
    <w:p>
      <w:r>
        <w:t>'$ 'A" ' "55 ' ; / ,/ $ "' +@ '&amp;$5 (--,% ' "55 ?" $'"A" "' 5' " # "'A"" &amp;" &amp; '$ 5 " 9 BC (;---;---/#/ 8" G8 BC (H*;@D(/#</w:t>
      </w:r>
    </w:p>
    <w:p>
      <w:r>
        <w:t>#,)*# )++(,)(--. '" $ "9 "" "'' "55%' &amp;" '? 5A"" "'' "" "'/ +=/ '(($"(--.%; C' K '/</w:t>
      </w:r>
    </w:p>
    <w:p>
      <w:r>
        <w:t>' "55'&amp;" F $"5A"; "'' "" "' ' 8" G8 ?; &amp;" '$ 5"" (--=/ "#" " ;' "'F &amp;" 'F ?"A"&amp; F / % ' "" M @ @ K" +@@* ?" '$3 ; " .- "(C%' " '" "3/</w:t>
      </w:r>
    </w:p>
    <w:p>
      <w:r>
        <w:t>#D)*# )++(,)(--. ,/ $'"" # "''" '" ; '" ' "" "' &amp;&amp;;$'" " 000000 1/ / ' 5A"" "' ;"$I 5A" &amp;; "H@C'$ "" "'/ H/ 9 $" " 8" G8 BC (H*;@D(%+* F ?"A"$ "" "' "H@ .-C/ ./ "" "' ' '" ' '" 9 "' ' "" "'" '"%; #9#"'" "4 # "''" '7$ '$$" "'N # 5' "" "''" '7$N # '" '" 9 '5"" "$" '" '' "&amp; 2/ % / !% B/#/ B 1% / 1 ! % '$$ " '" ;"$I A " # '$$ % O"G (--+% / ((D N /#!/ % A"" ; " ' " ' A'$ '" '7$% +@@,% /(**6/ */</w:t>
      </w:r>
    </w:p>
    <w:p>
      <w:r>
        <w:t>38 8% " "'% "" " "&amp; $"" "&amp;#'%; $%''$"" "&amp;#;' % 'K" ' "%A''" ' " '" A; ",@ '"A(-$5+@H* ' $"" "&amp; 2 # 1 +.(/-(+ N C +(+ ,.* '"/ (5 N )*=@)(--=+*'&amp;$5(--='"/= A" 6/</w:t>
      </w:r>
    </w:p>
    <w:p>
      <w:r>
        <w:t>&amp; ' ""'? 9 "' "' ' '"'? 9$" "?#"/1F " %K8 $'"'" "'&amp;; " "'"A'$'"&amp;G?$"" /'" "'$ ?" 5 '$"52 C+(+,.* '"/(56/</w:t>
      </w:r>
    </w:p>
    <w:p>
      <w:r>
        <w:t>#H)*# )++(,)(--. @/ "" M @ @ K" +@@* "&amp;""' "" ;"$I A " % ;"$I "" '" "$5 ' '?'"AA'$+@@.;"$'" "''" "&amp;9 "';"$I $ "" "''" " &lt; '' "&amp;2G 4))PPP/ &amp;/$"/G)A)5 )'Q$ "') Q"G"5/G $ / =% ' +, $5 (--. # "#34 "" @)@*6"'"$'L "3' " 3$ A""' "' "" "' 5'9 " $ ?" &amp; F "$" 9 $ "" "'2 /.-/(C6/ '"5;3/ +-/ 1'""% "" "'' ?;'" '3 " # "' ' " '" ; '" / ' '"'$$ "" "'' $$ F &amp;"; $F$ 8' '" 2&amp;'" 8$ / % / !% B/#/ B 1% / 1 ! %'/" /%/((D /#!/ % '/" /% /(**NA/8$ /R! % "'' "" "'%3&amp;# E#O"G(--(%/(H6/</w:t>
      </w:r>
    </w:p>
    <w:p>
      <w:r>
        <w:t>;3%'" ?"' " "'A"(--=% '$ " F """?8"G8" "8"&lt;% % '&amp;' "55$ "'+@'&amp;$5(--,"" ? "? =+ K&amp;" (--H% F ' 9 '" 8'/ ++/ 8"G8"' "55 "9F '9 A""%" 'F "$"9$ "" "'/;"$I 5A" ' ;% '? % 9 F " 'A'$$ 9; "H@C%$ "" "'; $ "'5"/ +(/ ?" 3% ' '" F K 5' &lt; "' (--= 'A"$/ $'$ BC +;D--/# $" 9 G8 ' %?"'$52 /*. 6/ SSSSS</w:t>
      </w:r>
    </w:p>
    <w:p>
      <w:r>
        <w:t>#.)*# )++(,)(--.</w:t>
      </w:r>
    </w:p>
    <w:p>
      <w:r>
        <w:t>&amp;"$#</w:t>
      </w:r>
    </w:p>
    <w:p>
      <w:r>
        <w:t>$</w:t>
      </w:r>
    </w:p>
    <w:p>
      <w:r>
        <w:t>)*+,-. &amp;5 ' " K +@ $ (--. 000000 1/ / ' ""''$$""' '';"$I A" .A&amp;" (--.N +,/. K N $ 9G8' $'$ BC+;D--/#N " ?% 'A'$$ &lt; " *( "&amp; '" A "5 A+.K"(--D2C#1+.=/++-6% F F ' % K' ?" "&amp; ' "A" "'% #&amp; "5 A &amp;'" '$ "3'" 5"N$$'"''" ""?'"'% $' "A $'7&amp; ' "8 ' ''$ "N" '" F "5A%+---+,%&amp;'"' '&amp;'" '"? &lt; '" "' ; " ,( C/ F "3 '"' ' % "&amp;'? '$$ $'7 &amp;% '"&amp; F K'" 9 ;&amp;'"N '$$"? F 9!"# ""$%&amp;' ' %9 '$$""' ' ' ;"$I A " % 9 ;$"" "' A" '""?;9;$"" "'A' "5 "'/ 1"8 4!$'&amp;7%" %!/7G3%!$B"%!/G"%!$'% K8/ '$"5$"" "A4 8AA"3#K" K//"/4</w:t>
      </w:r>
    </w:p>
    <w:p>
      <w:r>
        <w:t>/</w:t>
      </w:r>
    </w:p>
    <w:p>
      <w:r>
        <w:t>&amp;"#" 4</w:t>
      </w:r>
    </w:p>
    <w:p>
      <w:r>
        <w:t>/'&amp;7</w:t>
      </w:r>
    </w:p>
    <w:p>
      <w:r>
        <w:t>#*)*# )++(,)(--.</w:t>
      </w:r>
    </w:p>
    <w:p>
      <w:r>
        <w:t>'"'A'$ F '$$"?&lt; "/</w:t>
      </w:r>
    </w:p>
    <w:p>
      <w:r>
        <w:t>3&amp;%</w:t>
      </w:r>
    </w:p>
    <w:p>
      <w:r>
        <w:t>8AA"34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