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ATA/483/2005 vom 7. Juli 2005</w:t>
      </w:r>
    </w:p>
    <w:p>
      <w:r>
        <w:t>GE Cour de justice, 2005-07-07, DE</w:t>
      </w:r>
    </w:p>
    <w:p>
      <w:r>
        <w:rPr>
          <w:b/>
        </w:rPr>
        <w:t xml:space="preserve">Quelle: </w:t>
      </w:r>
      <w:r>
        <w:t>https://mcp.opencaselaw.ch/entscheid/ge_gerichte_ATA_483_2005</w:t>
      </w:r>
    </w:p>
    <w:p>
      <w:r>
        <w:t>FR: GE_GERICHTE ATA/483/2005 du 7 juillet 2005</w:t>
      </w:r>
    </w:p>
    <w:p>
      <w:r>
        <w:t>IT: GE_GERICHTE ATA/483/2005 del 7 luglio 2005</w:t>
      </w:r>
    </w:p>
    <w:p>
      <w:pPr>
        <w:pStyle w:val="Heading2"/>
      </w:pPr>
      <w:r>
        <w:t>Volltext</w:t>
      </w:r>
    </w:p>
    <w:p>
      <w:r>
        <w:t>!" #$$%&amp; ' (%))%&amp;' '*%+'#)</w:t>
      </w:r>
    </w:p>
    <w:p>
      <w:r>
        <w:t>,,-%%&amp;.+'#% (//////////</w:t>
      </w:r>
    </w:p>
    <w:p>
      <w:r>
        <w:t>!"# "$%&amp;'"!&amp;&amp;#</w:t>
      </w:r>
    </w:p>
    <w:p>
      <w:r>
        <w:t>$(</w:t>
      </w:r>
    </w:p>
    <w:p>
      <w:r>
        <w:t>)* )+ ,,,,,,,,,,-.++/+- *+++/012(3+-/,,,,,,,,,,( !(</w:t>
      </w:r>
    </w:p>
    <w:p>
      <w:r>
        <w:t>$43/2+!&amp;&amp;!-)( ,,,,,,,,,,++/5+6+ 51675+8//9+ 51:6;5+ $?'@?4#( 5+ *A*3*+-$3/2+!&amp;&amp;!4&amp;2+!&amp;&amp;#(</w:t>
      </w:r>
    </w:p>
    <w:p>
      <w:r>
        <w:t>!$3/2+!&amp;&amp;!-5+!BC+!&amp;&amp;'-)( ,,,,,,,,,,+8/ /+ ++/ D E6+ 3 2+ * 6+2+ 6+5F+EG( 4(</w:t>
      </w:r>
    </w:p>
    <w:p>
      <w:r>
        <w:t>)( ,,,,,,,,,,H3/+85+*/5 2+EA6;5+-+ +*+3+.2*5+ 6+ 5 /++ % C2+ !&amp;&amp;'- // ./+ F ( 5/+ + 6*+++ 6;5+ 9+ 51: 5/+ ?4@$'&amp;-K&amp;-5/5+;/+L*(</w:t>
      </w:r>
    </w:p>
    <w:p>
      <w:r>
        <w:t>M552+6EA6;5+4&amp;2*F!&amp;&amp;'- )( ,,,,,,,,,, /+ ++ 5+ F. 0 H 0 12- + 55*/ /2F//3+( 0)* ,,,,,,,,,,- 2+=5++;J*80 6;5+( #(</w:t>
      </w:r>
    </w:p>
    <w:p>
      <w:r>
        <w:t>$' C2+ !&amp;&amp;#- )( ,,,,,,,,,, /2/ /*+ 51 5/+(/2+;/+3*+06;5+(3+E6+/+ ++5+F.0H+8+3++5E6+.=++2+/ *++**F++(+E55*/5+//+++/- +/A3++-55;**F3*+(H /+5H/55(68*2+// /-*+ +2+5H5//+()* ,,,,,,,,,, 62+ 5 ;/ 5+ C+1 + ;J*8- *+ + 5 * /+2 2+ 0 2+ 3+ .5/5+/3+-06 ++(</w:t>
      </w:r>
    </w:p>
    <w:p>
      <w:r>
        <w:t>4"# "$%&amp;'"!&amp;&amp;# ?(</w:t>
      </w:r>
    </w:p>
    <w:p>
      <w:r>
        <w:t>/++//./+F!#3/2+!&amp;&amp;#- 5/+C//*+(/5. ,,,,,,,,,,2+++*/ +2+/ +**F++1 + ++ +* 53+ )* ,,,,,,,,,, 2+ *+ / +*+/ ;J*8 E6 2+ ;/$F!&amp;&amp;!4&amp;5*F!&amp;&amp;'(3+E+ ;J*8 + */ /+* *F*- 5+ H + /- 6/+ 5 5+( )( ,,,,,,,,,, 2+ /2E/- /*+- **F*-*+E62+///(+ *5F+62+5////(</w:t>
      </w:r>
    </w:p>
    <w:p>
      <w:r>
        <w:t>633+- 5/+ + 6*+++ .*+/ E+ 6/2*+-E6+//(</w:t>
      </w:r>
    </w:p>
    <w:p>
      <w:r>
        <w:t>/++//+3+/./5. ,,,,,,,,,,$K*+!&amp;&amp;#( K( ( /5. ,,,,,,,,,,+++F*+++36 $ C+ !&amp;&amp;#- 5; E+ /+ /( 5/F*0++6335+3-5++5*0 6+/++++8+(</w:t>
      </w:r>
    </w:p>
    <w:p>
      <w:r>
        <w:t>F( BC+ !&amp;&amp;#- /5. ,,,,,,,,,,/8* 3*+( B(</w:t>
      </w:r>
    </w:p>
    <w:p>
      <w:r>
        <w:t>$K C+ !&amp;&amp;#- 6;5+ 6 55/ 0 ++ 6335+3-5/255//*3+8/++ /( %(</w:t>
      </w:r>
    </w:p>
    <w:p>
      <w:r>
        <w:t>+*5+5//2E/5'C+ !&amp;&amp;#( )( ,,,,,,,,,, 3+ */ 0 A ./- + /+ /5*0(C+C+3++36;6F+/+E 62+ 12 * - 6 2 N !4K-!4- 5 2H8!4C+KC+!&amp;&amp;#(</w:t>
      </w:r>
    </w:p>
    <w:p>
      <w:r>
        <w:t>$(</w:t>
      </w:r>
    </w:p>
    <w:p>
      <w:r>
        <w:t>C/ *5 + 2 C+++ *5/- 2F9(#? +@8++C+++!!2*F$%'$</w:t>
      </w:r>
    </w:p>
    <w:p>
      <w:r>
        <w:t>!&amp;#O(?4($+(+5/*+++2$! 5*F$%B# #$&amp; ?4@$'&amp;-K&amp;6++*/+*E6+//2/0 -65-+2*5+6+(</w:t>
      </w:r>
    </w:p>
    <w:p>
      <w:r>
        <w:t>(</w:t>
      </w:r>
    </w:p>
    <w:p>
      <w:r>
        <w:t>E+5*+5++8-+F2+5E+ ./++**/+/++/+(6+/A5F+0F+ /+*F***E+3+F-E *++6335+3*+5+(</w:t>
      </w:r>
    </w:p>
    <w:p>
      <w:r>
        <w:t>F( M68+.+1*5+-EA@55FC@+@33 5+3-*+2+0+6;5+05H5+6+( 68++ 0 6 * 52++- 5;+F/ 5 C+5 1 E62++5*++@/3+028@+/A *5*+9 "B?K"!&amp;&amp;''2*F!&amp;&amp;'C+5+/ =+H;1</w:t>
      </w:r>
    </w:p>
    <w:p>
      <w:r>
        <w:t>5+3*/++//**+E/.5+(</w:t>
      </w:r>
    </w:p>
    <w:p>
      <w:r>
        <w:t>12-</w:t>
      </w:r>
    </w:p>
    <w:p>
      <w:r>
        <w:t>833+1: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