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ATA/482/2005 vom 6. Juli 2005</w:t>
      </w:r>
    </w:p>
    <w:p>
      <w:r>
        <w:t>GE Cour de justice, 2005-07-06, DE</w:t>
      </w:r>
    </w:p>
    <w:p>
      <w:r>
        <w:rPr>
          <w:b/>
        </w:rPr>
        <w:t xml:space="preserve">Quelle: </w:t>
      </w:r>
      <w:r>
        <w:t>https://mcp.opencaselaw.ch/entscheid/ge_gerichte_ATA_482_2005</w:t>
      </w:r>
    </w:p>
    <w:p>
      <w:r>
        <w:t>FR: GE_GERICHTE ATA/482/2005 du 6 juillet 2005</w:t>
      </w:r>
    </w:p>
    <w:p>
      <w:r>
        <w:t>IT: GE_GERICHTE ATA/482/2005 del 6 luglio 2005</w:t>
      </w:r>
    </w:p>
    <w:p>
      <w:pPr>
        <w:pStyle w:val="Heading2"/>
      </w:pPr>
      <w:r>
        <w:t>Volltext</w:t>
      </w:r>
    </w:p>
    <w:p>
      <w:r>
        <w:t>!!"# $%"&amp;&amp;"#$$'"($ &amp;</w:t>
      </w:r>
    </w:p>
    <w:p>
      <w:r>
        <w:t>!"</w:t>
      </w:r>
    </w:p>
    <w:p>
      <w:r>
        <w:t>) ) **</w:t>
      </w:r>
    </w:p>
    <w:p>
      <w:r>
        <w:t>*+* **</w:t>
      </w:r>
    </w:p>
    <w:p>
      <w:r>
        <w:t>)</w:t>
      </w:r>
    </w:p>
    <w:p>
      <w:r>
        <w:t>**</w:t>
      </w:r>
    </w:p>
    <w:p>
      <w:r>
        <w:t>*,*-,."#)*** #"$#%"&amp;%$#'"'# (#")*+( &amp; (&amp;#" /</w:t>
      </w:r>
    </w:p>
    <w:p>
      <w:r>
        <w:t>,, -</w:t>
      </w:r>
    </w:p>
    <w:p>
      <w:r>
        <w:t>./</w:t>
      </w:r>
    </w:p>
    <w:p>
      <w:r>
        <w:t>0" " "1+" $!20%* 3"!0" 4+0 (550 0"" ! .- % "62#"*!$$"4(55#"$#$#( %!#"%" &amp;0+" ( "#&amp;!6# 7% " "#+0 " (!60 8 4 (# ' "&amp; 8 4 (# 0&amp;"# &amp;( !# " 6# 7% $!20 ! (+"62#" .99 : ' , ; &lt; 0%" 8 (&amp;#! &amp;0(*8#%(+&amp;0("&amp;846%?"6"&amp;"""4 762#/ /</w:t>
      </w:r>
    </w:p>
    <w:p>
      <w:r>
        <w:t>".5%+#0"#*0"""1+"05(#6%"?#(!$"6"&amp; (6$(% "( 0%&amp;%3# 0("&amp; 76 # 70&amp;" &amp;"@/ /8#(!?"*$0(&amp;"!$#(A"&amp;*/ B@/?%0"!# ("0@/ /8"1+"*" 7("#+0 " ?0""#0?@/ /8'#0,</w:t>
      </w:r>
    </w:p>
    <w:p>
      <w:r>
        <w:t>$?0"#* ,/ @&amp;#CA"D0"&amp;E/'(&amp;0@/ /8#(!?": 0,$#1F " ?#(!$", 6"&amp;&lt; =!40 +0&amp; %&amp;% %" &amp;0(% +" 0G !&amp;#" 0&amp; $(!# $#&amp;0 0$"# ! " (&amp;(!#/ -/</w:t>
      </w:r>
    </w:p>
    <w:p>
      <w:r>
        <w:t>" -. 6# * 0" " "1+" &amp;#60 ! ?#(!$"6"&amp; " ( !6"&amp; " 4$$" 4(55#"* " 00=!&amp; =!" " (0"# 4(55#" "+0&amp; H&amp;#" #"60$(!#% "4(!+"#&amp;!#"$!20=!"!+"#"0I60*897./%&amp;0&amp; " (#"$#% 0%=!""(55#"=!0""#0"&amp;$ (6$?%"*84(!+"#&amp;!#"*" &amp;&amp;"&amp;&amp;0( 00=!%" 8 4#&amp;0 " -- 0% - ! #1?"6"&amp; &amp;( !# $&amp;0("6# 7%$!20 "6&amp;01#"" (&amp;#! &amp;0(:;.J 0,$#1F "#1?"6"&amp;&lt;"#0"&amp;#0?(!#"!"6"&amp;#"5!%"/</w:t>
      </w:r>
    </w:p>
    <w:p>
      <w:r>
        <w:t>"$0 %&amp;0&amp; (&amp;66"&amp;A(0&amp;! K(0"#4$$"4(55#"&amp;&amp;"&amp;&amp;0(L =!0 %!6%#0&amp; " ( !6"&amp; 8 %$("#* $# (#$ " $#(5"0(* $(!# 7=!" 6"62#" ! ?#(!$"6"&amp;/ " &amp;&amp;"&amp;&amp;0( K @ L* K( &amp;0( 5600"L* K$#%+(C " $#(5"0("" J "!G016" $00"#L* K!# " 0"&amp;: @ &lt;J L*K (+"&amp;0( (" &amp;0+""&amp;#+0""1+" (! L* K06$M&amp; 8 (!# "L " "+0"&amp; $ H&amp;#" &amp;%#0"!#" " $! " =!0)"A(!#!%0"#"&amp;#%""$$"4(55#"/ /</w:t>
      </w:r>
    </w:p>
    <w:p>
      <w:r>
        <w:t>"I60897.*"!0"!4(!+"#&amp;!#""(55#"/"(0"#%$(% $# " ?#(!$"6"&amp; %&amp;% 066%0&amp;"6"&amp; #"5!% "&amp; #"&amp;(!#% 8 4# 70&amp;" &amp;" $0(&amp;"* 3# 0("&amp; 76 # 70&amp;" &amp;"@/ /*!6(&amp;05=!"&amp;#(0"&amp;&amp;"&amp;&amp;0($#(!0&amp;" $#" 7("#+0 " ?0""#0?@/ /%&amp;0"&amp;&amp;%""$!"=!0)"A(!#/</w:t>
      </w:r>
    </w:p>
    <w:p>
      <w:r>
        <w:t>"6H6"A(!#*8..7*"(0"#%&amp;%#"%$(%!$#1"4!&amp;(#0&amp;%*+" "&amp;&amp;"&amp;&amp;0(% "0#"&amp;&amp;"6(0"=!0)"A(!#/</w:t>
      </w:r>
    </w:p>
    <w:p>
      <w:r>
        <w:t>,-, - /</w:t>
      </w:r>
    </w:p>
    <w:p>
      <w:r>
        <w:t># (!##0"#&amp;%" "A(!#,8*0"""1+"05(#6%"?#(!$"6"&amp; =!"((55#"%&amp;0&amp;% #&amp;%"*"&amp;&amp;"&amp;&amp;0( @ 3*"&amp;406$M&amp;"" 7(, "#+0 " ?0""#0?@/ /%&amp;&amp;% 7!"$##$$(#&amp;!%0"#"&amp;#%"00=!%!# (!600(*(0&amp;"I60897./ ;/</w:t>
      </w:r>
    </w:p>
    <w:p>
      <w:r>
        <w:t>" I 60 " (#"* 4"&amp;#"$#0" " 7("#+0 " ?0""#0? @/ / 00=!% 8 0" " "1+" =!4$#1 +%#050 &amp;0(* " &amp;&amp;"&amp;&amp;0( 5(!#0" 4%&amp;0"&amp;$+2""("#1?"6"&amp;/ "&amp;#60!(!+"!A"!" " ( !6"&amp;*&amp;%!A(!#,6H6""$#% 0&amp;=!4""%&amp;0&amp; ( 0"&amp;"!50&amp;=!" 4%060&amp;0(%&amp;0&amp;00 !&amp;2"/"$"&amp;*! !"(04"6$H 70&amp;"#"$#"#" " (0%#&amp;0(!"(55#" " $#% 0/ I/</w:t>
      </w:r>
    </w:p>
    <w:p>
      <w:r>
        <w:t>" - 60 * 0"""1+" (50#6%% 00(/ 4%?0&amp;%" &amp;#0&amp;"6"&amp;"&amp;#"" 0&amp;""#0&amp;$!!#%"40%&amp;0&amp;$(02""5(!#0#" &amp;&amp;"&amp;&amp;0(#"=!0"$#14(!+"#&amp;!#""4(55#"/ /</w:t>
      </w:r>
    </w:p>
    <w:p>
      <w:r>
        <w:t>"?#(!$"6"&amp;00"#02!600&amp;#&amp;054!#" (!#"9A!0* ( !&amp; $#%2"6"&amp; 8 #"&amp;0&amp;!&amp;0( " 4"55"&amp; !$"05 ! #" (!#/ ! !#$!*% 00(+0(0&amp;40&amp;"#0 &amp;0(!5(#606""G "05"&amp;"$#0 0$"" $#($(#&amp;0(0&amp;%/ 9/</w:t>
      </w:r>
    </w:p>
    <w:p>
      <w:r>
        <w:t>"-A!0*0"""1+"4"&amp;($$(%"8#"&amp;0&amp;!&amp;0("4"55"&amp; !$"05 ! #" (!#/ 4(20?&amp;0( " 5(!#0# " &amp;&amp;"&amp;&amp;0( (5(#6" ! #1?"6"&amp; +0&amp; %&amp;% %+(=!%" 8 60&amp;" #"$#0" $"&amp; $#( %!#"/ "" 5(!#0" $# " 7("#+0 " ?0""#0? @/ / %&amp;0"&amp; % 7!" (# " 4(!+"#&amp;!#" " (55#"/ "!G !&amp;#" (0"# +0"&amp; %&amp;% % #&amp;% $(!# " 6H6" 6(&amp;05/ " #" (!#%&amp;&amp;605"&amp;"6"&amp;05(%*4"55"&amp;!$"05"$(!+0&amp;H&amp;#"#"&amp;0&amp;!%/</w:t>
      </w:r>
    </w:p>
    <w:p>
      <w:r>
        <w:t>./</w:t>
      </w:r>
    </w:p>
    <w:p>
      <w:r>
        <w:t>&amp;"#A"&amp;%"&amp;"6$!&amp;0""+&amp;A!#00 &amp;0( (6$%&amp;"&amp;"*"#" (!#"62", $#065 0",#" "+2"" "$(0&amp;"+!":#&amp;/."4 (#0&amp;"# &amp;(!#" 6# 7%$!20 !(+"62#".99: ',;&lt;*#&amp;/-/."&amp;0&amp;/" (0!&amp;(#0&amp;"("0N&amp;&amp;87%#"#8N (#0&amp;"# &amp;(!#"6# 7% $!20 !.A!0.99I: ',;//&lt;&lt;/ /</w:t>
      </w:r>
    </w:p>
    <w:p>
      <w:r>
        <w:t>"#" (!#N$N"55"&amp;!$"05"G"?":#&amp;/.I/. '&lt;/</w:t>
      </w:r>
    </w:p>
    <w:p>
      <w:r>
        <w:t>(!&amp;"5(0* N!&amp;(#0&amp;% " #" (!# $"!&amp;* N(550 " (! !# "6"* (#"# N"55"&amp;!$"05*$(!#!&amp;&amp;=!" "!0, 0$#0"!55066"&amp;5(%"&amp;=!N! ! 0&amp;%#H&amp; $!20 (! $#0+% $#%$(%#&amp; " NC ($$(" :#&amp;/ .I / '&lt;* "&amp;&amp;" 5(#6!&amp;0(N0$0#&amp;" """N#&amp;0 ";;0%"(0!#$#( %!#"</w:t>
      </w:r>
    </w:p>
    <w:p>
      <w:r>
        <w:t>,, - 600&amp;#&amp;0+"!."$&amp;"62#".9: , .O 9;!.A!0"&amp; "&amp;"#%5%#" " 0&amp;%"&lt;/</w:t>
      </w:r>
    </w:p>
    <w:p>
      <w:r>
        <w:t>(&amp;#0#"6"&amp; 8 ! $#0 0$" ?%%#"6"&amp; 20" %&amp;20 " #(0&amp; $!20 * " %?0&amp;"!# #"5!% N (#"# N"55"&amp; !$"05 !&amp;(6&amp;0=!" ! #" (!#* 50 " 0!"# " (!600(0#" %+0 % N!&amp;00"# " #" (!# (66" 6(C" " $#"0(/ 1 (# =!" " %?0&amp;"!# %#0?% "&amp;&amp;" "G !0( " $#0 0$"* " "G "$&amp;0( 8 "!0, 0 (0+"&amp; N0&amp;"#$#%&amp;"# #"&amp;#0 &amp;0+"6"&amp; :% 00( / / ! .9 A+0"#"&amp;"#%5%#" " 0&amp;%"&lt;/</w:t>
      </w:r>
    </w:p>
    <w:p>
      <w:r>
        <w:t>@0 N"55"&amp; !$"05 N"&amp; $ #"&amp;0&amp;!%* " (&amp;#&amp; $"!&amp; H&amp;#" ( ! 1 N"G$0#&amp;0(!%0"#" (!#:#&amp;/. '&lt;/ -/</w:t>
      </w:r>
    </w:p>
    <w:p>
      <w:r>
        <w:t>@"( A!#0$#!" "* 0 C 0"! N"55" &amp;!"# !" $"%" "&amp;#" " 0&amp;%#H&amp; $!20 "&amp;$#0+%"A"!/(0+"&amp;*"(!&amp;#"*H&amp;#"$#0"" (0%#&amp;0(" 7 " " ! 1 ! #" (!#/ "&amp; "G6" $(!# 2!&amp; " #"5!"# N"55"&amp; !$"05 !G #" (!# 605"&amp;"6"&amp; %$(!#+! " 7 " " ! 1 :3/ P* N"55"&amp; !$"05 "&amp; " 6"!#" $#(+00("" " $#( %!#" 600&amp;#&amp;0+" 0 3 .9I; $/ O 3 .99 $/ . O 9; $#% 0&amp;% "&amp; " #%5%#" " 0&amp;%"/&lt;/ /</w:t>
      </w:r>
    </w:p>
    <w:p>
      <w:r>
        <w:t>4"$1 "* " 7 " " ! 1 ! $#%"&amp; #" (!# (&amp;* $#06 5 0"* "G&amp;#H6"6"&amp;60 "/4#&amp;0 "0%-!#1?"6"&amp;$#%+(0&amp;""55"&amp;=!"" &amp;&amp;"&amp;&amp;0( A!&amp;050&amp; =!" (!+"#&amp;!#" ! $"#(" " 6&amp;01#" 4!# " ( 0""&amp; (5(#6"8%?0&amp;0("+0?!"!#*"6H6"=!" """4!&amp;(#0&amp;% 50 "*"(0+"&amp;$H&amp;#"&amp;%#0"!#""$!"=!0)"A(!# "#0"#8&amp;" 50G%"$(!#"%$M&amp;"4(55#"/40%." "&amp;&amp;"0$(0&amp;0($#% 0""$!=!" "!" " (55#" (6$?%" " &amp;&amp;"&amp;&amp;0( $"!+"&amp; H&amp;#" $#0" " (0%#&amp;0(/ 50* #"&amp;0&amp;!&amp;0( " 4"55"&amp; !$"05 +0("#0&amp;* &amp;(!A(!# 8 $#"601#"+!"*"$#0 0$""4%?0&amp;%"&amp;#0&amp;"6"&amp;*$!0=!""!G!&amp;#"(55#"(&amp; %&amp;%% #&amp;%"$(!#"6H6"6(&amp;05/ /</w:t>
      </w:r>
    </w:p>
    <w:p>
      <w:r>
        <w:t>!+!" "=!0$#% 1"*"6""#"&amp;0&amp;!&amp;0("4"55"&amp;!$"05"# #"A"&amp;%"/"(#&amp;"5#0"$#%"&amp;"% 00("#&amp;# 7%4##H&amp;8#"#" !5(/</w:t>
      </w:r>
    </w:p>
    <w:p>
      <w:r>
        <w:t>#"5!""#"&amp;0&amp;!"#4"55"&amp;!$"05!#" (!#O 06$#&amp;0&amp;80"""1+"!%0% 7%&amp;"I(Q&amp;$(!#"$#(( "#!#" 5(!#" (!# #%"#+""(#&amp;"5#0"A!&amp;0 "A!=!N8#(0&amp;A!?%!5(O</w:t>
      </w:r>
    </w:p>
    <w:p>
      <w:r>
        <w:t>,, - 0&amp; =!"* (5(#6%6"&amp; !G #&amp;0 " 9I "&amp; !0+&amp; " (0 5%%#" N(#?0&amp;0( A!0 00#"*$#%"&amp;"% 00($"!&amp;H&amp;#"$(#&amp;%"*$#+(0""#" (!#"#(0&amp;600, &amp;#&amp;05*"0GA(!#1(&amp;050 &amp;0(*$#"+&amp;"#02!5%%#O"6%6(0#" " #" (!# (0&amp; 00=!"# " ( !0(* 6(&amp;05 "&amp; 6(C" " $#"!+" "&amp; $(#&amp;"# 0?&amp;!#""#" (!#&amp;(!""!#6&amp;0#"O0(0&amp;H&amp;#"#"%"&amp;#(0"G"6$0#" !6(0!#02!5%%#*.!".O$#%"&amp;"% 00("&amp;"$01 "" $("0("#" (!#&amp;*0+(=!%" (66"6(C""$#"!+"*(0+"&amp;H&amp;#"A(0&amp;"8 N"+(0O (66!0=!"$#%"&amp;"% 00(*" ($0"*8'"'# (#")*+( &amp;"#" (!#&amp; 00=!N80"""1+"/</w:t>
      </w:r>
    </w:p>
    <w:p>
      <w:r>
        <w:t>+0 ",$#%0"&amp;"!#02!600&amp;#&amp;05F</w:t>
      </w:r>
    </w:p>
    <w:p>
      <w:r>
        <w:t>/(+C</w:t>
      </w:r>
    </w:p>
    <w:p>
      <w:r>
        <w:t>($0" (5(#6"" "&amp;&amp;"% 00(%&amp;% (66!0=!%"!G$#&amp;0"/</w:t>
      </w:r>
    </w:p>
    <w:p>
      <w:r>
        <w:t>"1+"*"</w:t>
      </w:r>
    </w:p>
    <w:p>
      <w:r>
        <w:t>?#"5501#"F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