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ATA/480/2018 vom 15. Mai 2018</w:t>
      </w:r>
    </w:p>
    <w:p>
      <w:r>
        <w:t>GE Cour de justice, 2018-05-15, FR</w:t>
      </w:r>
    </w:p>
    <w:p>
      <w:r>
        <w:rPr>
          <w:b/>
        </w:rPr>
        <w:t xml:space="preserve">Quelle: </w:t>
      </w:r>
      <w:r>
        <w:t>https://mcp.opencaselaw.ch/entscheid/ge_gerichte_ATA_480_2018</w:t>
      </w:r>
    </w:p>
    <w:p>
      <w:r>
        <w:t>FR: GE_GERICHTE ATA/480/2018 du 15 mai 2018</w:t>
      </w:r>
    </w:p>
    <w:p>
      <w:r>
        <w:t>IT: GE_GERICHTE ATA/480/2018 del 15 maggio 2018</w:t>
      </w:r>
    </w:p>
    <w:p>
      <w:pPr>
        <w:pStyle w:val="Heading2"/>
      </w:pPr>
      <w:r>
        <w:t>Erwägungen</w:t>
      </w:r>
    </w:p>
    <w:p>
      <w:r>
        <w:rPr>
          <w:b/>
        </w:rPr>
        <w:t>E. 12</w:t>
      </w:r>
    </w:p>
    <w:p>
      <w:r>
        <w:t>septembre 1985 - LPA - E 5 10). 2)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w:t>
      </w:r>
    </w:p>
    <w:p>
      <w:r>
        <w:t>- 3/4 - A/966/2018</w:t>
      </w:r>
    </w:p>
    <w:p>
      <w:r>
        <w:t>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(ATA/293/2016 précité consid. 3 ; ATA/1351/2015 consid. 3 du</w:t>
      </w:r>
    </w:p>
    <w:p>
      <w:r>
        <w:rPr>
          <w:b/>
        </w:rPr>
        <w:t>E. 15</w:t>
      </w:r>
    </w:p>
    <w:p>
      <w:r>
        <w:t>décembre 2015 et les références citées). Cette exigence est considérée comme remplie lorsque les motifs du recours, sans énoncer de conclusions formelles, permettent de comprendre aisément ce que le recourant désire (ATA/593/2017 du 23 mai 2017 consid. 3 et les références citées). Tel n'est pas le cas du recours désigné comme tel mais ne contenant que des conclusions constatatoires non précisées sur demande du juge délégué (ATA/293/2016 précité) ainsi que du recours en matière de prestations complémentaires, dont on ne pouvait savoir s'il concernait également les prestations d'assistance, ce alors que la recourante n'avait pas répondu à une demande de précision de ses conclusions à cet égard (ATA/1351/2015 précité).</w:t>
      </w:r>
    </w:p>
    <w:p>
      <w:r>
        <w:t>Il faut à tout le moins que la partie recourante manifeste son désaccord avec la décision litigieuse et que l'acte attaqué soit explicitement cité dans ses écritures. Il serait contraire au texte même de la loi de renoncer à ces exigences minimales (ATA/293/2016 précité consid. 3 ; ATA/216/2013 du 9 avril 2013 consid. 4).</w:t>
      </w:r>
    </w:p>
    <w:p>
      <w:r>
        <w:t>b. En l’espèce, l’acte du recourant vise la décision du 7 mars 2018, qu’il a annexée à celui-ci. Son courrier ne permet cependant pas de déterminer quels points il conteste dans cette décision. Il ne contient aucune critique de la décision de reconsidération et ne présente aucune argumentation, fût-elle succincte. Par ailleurs, en tant qu’il demande « la prolongation de la fermeture », ainsi que de revenir sur la sanction de la fermeture immédiate, il n’est pas clair s’il souhaite également contester la décision du 21 février 2018.</w:t>
      </w:r>
    </w:p>
    <w:p>
      <w:r>
        <w:t>Le recourant n’a pas donné suite à l’invitation de la chambre de céans de préciser les points qu’il contestait et de prendre des conclusions, quand bien même celle-ci l’a informé de ce qu’à défaut, son recours pouvait être déclaré irrecevable.</w:t>
      </w:r>
    </w:p>
    <w:p>
      <w:r>
        <w:t>Dès lors que le courrier du recourant ne comporte pas suffisamment d’indications permettant de déterminer ce que le recourant conteste dans la décision du 7 mars 2018, voire même s’il entendait recourir contre celle du 21 février 2018, le recours ne répond pas aux exigences minimales qui doivent être remplies sous peine d’irrecevabilité. Il sera dès lors déclaré irrecevable, sans qu’un échange d’écritures soit ordonné (art. 72 LPA). 3)</w:t>
      </w:r>
    </w:p>
    <w:p>
      <w:r>
        <w:t>À titre exceptionnel, il sera renoncé à la perception d’un émolument. Vu l’issue du litige, il n’y a pas lieu d’allouer d’indemnité de procédure (art. 87 al. 2 LPA). * * * * *</w:t>
      </w:r>
    </w:p>
    <w:p>
      <w:r>
        <w:t>- 4/4 - A/966/2018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