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ATA/477/2007 vom 25. September 2007</w:t>
      </w:r>
    </w:p>
    <w:p>
      <w:r>
        <w:t>GE Cour de justice, 2007-09-25, DE</w:t>
      </w:r>
    </w:p>
    <w:p>
      <w:r>
        <w:rPr>
          <w:b/>
        </w:rPr>
        <w:t xml:space="preserve">Quelle: </w:t>
      </w:r>
      <w:r>
        <w:t>https://mcp.opencaselaw.ch/entscheid/ge_gerichte_ATA_477_2007</w:t>
      </w:r>
    </w:p>
    <w:p>
      <w:r>
        <w:t>FR: GE_GERICHTE ATA/477/2007 du 25 septembre 2007</w:t>
      </w:r>
    </w:p>
    <w:p>
      <w:r>
        <w:t>IT: GE_GERICHTE ATA/477/2007 del 25 settembre 2007</w:t>
      </w:r>
    </w:p>
    <w:p>
      <w:pPr>
        <w:pStyle w:val="Heading2"/>
      </w:pPr>
      <w:r>
        <w:t>Volltext</w:t>
      </w:r>
    </w:p>
    <w:p>
      <w:r>
        <w:t>!" #"$%&amp;'</w:t>
      </w:r>
    </w:p>
    <w:p>
      <w:r>
        <w:t>&amp;'%"(((((( !!"# $%%&amp;'% % )* ))++ ))) *,+</w:t>
      </w:r>
    </w:p>
    <w:p>
      <w:r>
        <w:t>()*+( *),-.*)--/ ) .0</w:t>
      </w:r>
    </w:p>
    <w:p>
      <w:r>
        <w:t>111111.23-&amp;!%"111111 " "4$"%" '#" 5%" &amp; 6" " "' + % %7 .2++ '" %$%7" '"5 "% %8'9"(8:; $7)--&gt;0</w:t>
      </w:r>
    </w:p>
    <w:p>
      <w:r>
        <w:t>" $%? 4 #?%$8 "% ' @ 4%%$")0),A-0!0111111? B % "5&amp;$" %$$"C BB %C8'$ 4"0 ,0</w:t>
      </w:r>
    </w:p>
    <w:p>
      <w:r>
        <w:t>% % 4@ " %@"%%5"6 7".-D'")--E 4" " "'" " $" 5 9"(8 : 4! 0</w:t>
      </w:r>
    </w:p>
    <w:p>
      <w:r>
        <w:t>).D'")--E&amp;; "%$"%"C " ' "B C!0111111&amp;%%$""" %8'0 E0</w:t>
      </w:r>
    </w:p>
    <w:p>
      <w:r>
        <w:t>3 B'" )--E&amp; !0 111111 4 " ; : " '" 7%"%'#" %$%7" %$"B"'"" CB"&amp; %$"""C@0"%"" 4 %#6" %'" " G B" " 4G HI#H D% % "'"0 %"" 474%% %%$$ "%7"$"" '%" B$%FC%"0</w:t>
      </w:r>
    </w:p>
    <w:p>
      <w:r>
        <w:t>+B'")--E&amp;; "B%$4" 64"$" " ""%0</w:t>
      </w:r>
    </w:p>
    <w:p>
      <w:r>
        <w:t>) D" )--E&amp; !0 111111 %$ '%" 4%% %5C""' "'"7 4 %"$%"&amp;' " %" C$4$% JK.4E--0(% '"% "%85" "% %%" "%C"5""6 %%" 47" )&gt;$7)--&gt;0 /0</w:t>
      </w:r>
    </w:p>
    <w:p>
      <w:r>
        <w:t>)$")--/&amp;4!%% &amp;'C4 %" " "$ +$G$$%"0</w:t>
      </w:r>
    </w:p>
    <w:p>
      <w:r>
        <w:t>!0111111 " "B 4B ""@ '" 'C?% ""64$%04 " 7" "$ %K"7%5&amp; "8'0"$%"D" )--E&amp;" '"" C%$$ '0 % $" "&amp; !0 111111 '" %</w:t>
      </w:r>
    </w:p>
    <w:p>
      <w:r>
        <w:t>(,*+( *),-.*)--/ %%$$ "%4%%%"% $%&amp; L %B%$7"80 %%$$ "%7" " 5$ %"%&amp;CB6$%" 6$08'$ '" BB .&gt;%'$7)--E + $7 $G$ 4" '" $" %%$$ "% H@ "%H%D "B"7"4" 4%% 50 .. D'" )--/&amp; &amp; $6 7"%%5"6 "B"6 %%$$ "%7"'4%%&amp; " %D%' #%%5"6 " % " % 7"0 @ % %" 6 @$ 7% %" 4 " %$ "7 ' "% !0 1111110 !5 $ 6" " '" B" "$" %%$$ "% 4%%&amp; ' " #%%5"6$7)--E D'")--/04@ "%'" "" % L%%$$ "%4%% "$"07" "'%'$7)--E&amp;$7 D'")--/$% " 6 %%$$ "% " " $""$" 4" 0 !0 111111 " " C%" '#"C$% '" %%$$ "% 8$%4%%""67" 4%7' "%"@ $%"%6 " "%$"%"%" %"70 30</w:t>
      </w:r>
    </w:p>
    <w:p>
      <w:r>
        <w:t>""%%"%$$ .3$")--/&amp;; "C !0111111&amp; %D%%$"""C8'&amp;$"%"% " $"0 %' ""% %'" G " 6 7 4 % 4@ "B'%74!0</w:t>
      </w:r>
    </w:p>
    <w:p>
      <w:r>
        <w:t>%%4 "84%BB"% 4" 0" '%?C%'%"$".D")--/0 +0</w:t>
      </w:r>
    </w:p>
    <w:p>
      <w:r>
        <w:t>./D")--/&amp;$"$"C"% 4 " % ).D")--/&amp;!0111111%% ""%" 0;%' " C0 " $" %" " " B% D""7&amp; % ## $%" 6 % '"" C B"0 %'" B" % " '""@ 64 " #L$5&amp; " H %"H&amp; " '" M % "%0 %'" % B%" " H#5H64"" " %"7%" '#" %$%7"0 " G C%$ C %@$6""" $0 20</w:t>
      </w:r>
    </w:p>
    <w:p>
      <w:r>
        <w:t>).D" )--/&amp; "% "%$ "% %:</w:t>
      </w:r>
    </w:p>
    <w:p>
      <w:r>
        <w:t>0 !0111111'" "%"% 7"4!$%" $"N " 4 " %$" C ? 5&amp; " 4'" $%?B"0'" 7%"%$"%"% "'" " 0 BB"$" " %%$$ " 7 % 4@ "N 6 "% "7 " B"</w:t>
      </w:r>
    </w:p>
    <w:p>
      <w:r>
        <w:t>(&gt;*+( *),-.*)--/ %7'6' " #%%5"6%$6'"&amp; %'$7 $7)--E&amp;$G$64D'")--/&amp;!0111111@% 64"45"" "% @ "%0%C " "%% $" %"0 !0 111111 4 B" 55 C %$$ "$ %"7?5 C $ "7""64 ; ("0</w:t>
      </w:r>
    </w:p>
    <w:p>
      <w:r>
        <w:t>70 C ; &amp; @% 6 '" % " " ""%&amp;B%% 4!$%"$")--/0 .-0</w:t>
      </w:r>
    </w:p>
    <w:p>
      <w:r>
        <w:t>""%$G$D%&amp;" "7$"" "BD $$%'""%% &amp;%" "%4 " C %" %$%7"4 $"B $ "0 ..0</w:t>
      </w:r>
    </w:p>
    <w:p>
      <w:r>
        <w:t>..D'")--3&amp;"7$"" "B" !0111111&amp;6" 4'" $" ?5&amp;%$$"4'" %$"0 .)0</w:t>
      </w:r>
    </w:p>
    <w:p>
      <w:r>
        <w:t>"%$$E$)--3&amp; "7!0111111&amp;' ")/$G$$%"0 .,0</w:t>
      </w:r>
    </w:p>
    <w:p>
      <w:r>
        <w:t>E$)--3 '5BB "7 $"&amp;'% 4 % " %B" G !0111111&amp; %$"""C"H7 )--/H0?'" "4@$"%"7"" %B"%'@ "@ %" '%"0 .&gt;0</w:t>
      </w:r>
    </w:p>
    <w:p>
      <w:r>
        <w:t>./ $ )--3&amp; ; @% 6 %" 5'%" " %$ %6 $" %" '" " C " %'"%" C !0111111).D" )--E0 C""%B".3$")--/&amp; '" C "% % 4!0 %$ %' %$""4" &amp;%'""%" %$ %" '%"0</w:t>
      </w:r>
    </w:p>
    <w:p>
      <w:r>
        <w:t>)2$)--3&amp;'" %$%7" '"5 "%4</w:t>
      </w:r>
    </w:p>
    <w:p>
      <w:r>
        <w:t>%$ 0 % '" %$ @ @"5 B"@ ""% ; BB % L 5" 4"6"0;'%%$"" %&amp;"" " %""74BB " ?84" " '%"0 $ 47 "6"&amp;"%" %G @$"4" $" B" 4 0 .E0</w:t>
      </w:r>
    </w:p>
    <w:p>
      <w:r>
        <w:t>) '" )--3&amp; "7 4 %" !0 1111110</w:t>
      </w:r>
    </w:p>
    <w:p>
      <w:r>
        <w:t>" "%4 "))".%"B" "%% "8 .2 $7 .2E+ 9 ( ; 3&gt;.0-. $" )--3&amp; %" !0 111111 @% 6 % $ " $" "%%0'" % B%"%"7"" " % H"@$$"@% %%$$ "% 4%%H0 .20</w:t>
      </w:r>
    </w:p>
    <w:p>
      <w:r>
        <w:t>&gt;D")--3&amp;"" % %?C!0111111 )&gt;%O )--30;%'6G &amp;" %%5.&gt; $7)--30 )-0</w:t>
      </w:r>
    </w:p>
    <w:p>
      <w:r>
        <w:t>., $7 )--3&amp; %" !0 111111 @% 64" 4 " %D%%"%4% $""% "0 ).0</w:t>
      </w:r>
    </w:p>
    <w:p>
      <w:r>
        <w:t>.3 $7)--3&amp; "% "B%$6 " 5 CD50 )+ .0</w:t>
      </w:r>
    </w:p>
    <w:p>
      <w:r>
        <w:t>D ' D"" "% %$ &amp; % '7 %" '9 0E/ %"4%5" "%D"""))%'$7.2&gt;.( ( ) -EN 0 /, 0 . " 0 %" % $"" "' .) $7.2+E( ( E.- ) $ )--&gt; N *,2*)--&gt;.,D'")--&gt;%"0) %'$7.2E-9 J( ;-0.-. D" )&gt; %O )--30 4? " 4%%'"% 0 ,0</w:t>
      </w:r>
    </w:p>
    <w:p>
      <w:r>
        <w:t>P " ,- P%% 5 P$""% % '#"C" "%% "8)3% %7.23/9 (;3&gt;.0E. '" )--.N 0 ;J KKJ ; &amp; "</w:t>
      </w:r>
    </w:p>
    <w:p>
      <w:r>
        <w:t>#Q"R"# ; 'S## &amp; '%0: " $"" "'$#$&amp; .22E&amp; 0 E&gt; 0</w:t>
      </w:r>
    </w:p>
    <w:p>
      <w:r>
        <w:t>;%4 "./". 7&amp;$"%" " % " $" C % 6" %BB 4 B%$ " C%" %$%7"9 *,)E*)--3.2D" )--3 &amp;'%"% %'%" %"6 @ %" "% 4 " &gt;) K0 G "8 %"% % &amp; "'%6 %$$ $%? '&amp; %"' G D%" C 4'%"N %$$"6 G C!%"111111&amp;'" %$%7" '"5 "%&amp;C4%BB"B% C C!!"# $%%&amp;'% &amp;% "B%$ "%0 ;"5 :!0?#8&amp;" &amp;!0#" !$%&amp;D50</w:t>
      </w:r>
    </w:p>
    <w:p>
      <w:r>
        <w:t>(+*+( *),-.*)--/ %$"7$"" "B: 5BB"8(D" :</w:t>
      </w:r>
    </w:p>
    <w:p>
      <w:r>
        <w:t>0"%(;"5"</w:t>
      </w:r>
    </w:p>
    <w:p>
      <w:r>
        <w:t>" :</w:t>
      </w:r>
    </w:p>
    <w:p>
      <w:r>
        <w:t>K0?#8</w:t>
      </w:r>
    </w:p>
    <w:p>
      <w:r>
        <w:t>%"%B%$ G %$$"6@ "0</w:t>
      </w:r>
    </w:p>
    <w:p>
      <w:r>
        <w:t>8'&amp;</w:t>
      </w:r>
    </w:p>
    <w:p>
      <w:r>
        <w:t>5BB"8: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