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ATA/477/2004 vom 27. November 1967</w:t>
      </w:r>
    </w:p>
    <w:p>
      <w:r>
        <w:t>GE Cour de justice, 1967-11-27, FR</w:t>
      </w:r>
    </w:p>
    <w:p>
      <w:r>
        <w:rPr>
          <w:b/>
        </w:rPr>
        <w:t xml:space="preserve">Quelle: </w:t>
      </w:r>
      <w:r>
        <w:t>https://mcp.opencaselaw.ch/entscheid/ge_gerichte_ATA_477_2004</w:t>
      </w:r>
    </w:p>
    <w:p>
      <w:r>
        <w:t>FR: GE_GERICHTE ATA/477/2004 du 27 novembre 1967</w:t>
      </w:r>
    </w:p>
    <w:p>
      <w:r>
        <w:t>IT: GE_GERICHTE ATA/477/2004 del 27 novembre 1967</w:t>
      </w:r>
    </w:p>
    <w:p>
      <w:pPr>
        <w:pStyle w:val="Heading2"/>
      </w:pPr>
      <w:r>
        <w:t>Regeste</w:t>
      </w:r>
    </w:p>
    <w:p>
      <w:r>
        <w:t>Résumé: L'art. 57 al. 9 RLST n'est pas dépourvu de base légale. Le législateur a en effet expressément délégué au CE la compétence d'adopter les règles d'exécution de l'art. 38 (33 LST) LST. Cette dernière disposition présente d'ailleurs des garanties suffisantes de clarté de précision et de transparence en tant qu'elle prévoit non seulement le principe du versement d'une indemnité à la demande du titulaire d'un permis (al. 2 et 4) mais également celui de l'inscription préalable sur une liste d'attente (al. 4). L'avant-projet de loi qui modifie l'art. 57 al.9 RLST n'est d'aucun secours dès lors l'on ne saurait lui conférer un effet anticipé positif sous peine de violer le principe de la légalité.</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loi sur les services de taxis du 26 mars 1999 est entrée en vigueur le premier juin de la même année.</w:t>
      </w:r>
    </w:p>
    <w:p>
      <w:r>
        <w:rPr>
          <w:b/>
        </w:rPr>
        <w:t>E. 3</w:t>
      </w:r>
    </w:p>
    <w:p>
      <w:r>
        <w:t>a. En l'état actuel de cette loi, les permis de stationnement sont strictement personnels et intransmissibles, sous réserve de l'article 12 LST.</w:t>
      </w:r>
    </w:p>
    <w:p>
      <w:r>
        <w:t>- 6 -</w:t>
      </w:r>
    </w:p>
    <w:p>
      <w:r>
        <w:t>b. Selon cette dernière disposition, le conjoint survivant ou un héritier en ligne directe ou collatérale d'une personne physique titulaire d'un ou plusieurs permis de stationnement devient titulaire de ces permis, s'il le requiert, pour autant qu'il dispose d'une carte professionnelle de chauffeur indépendant ou qu'il soit détenteur d'une autorisation d'exploiter lors de l'ouverture de la succession.</w:t>
      </w:r>
    </w:p>
    <w:p>
      <w:r>
        <w:t>Dans son arrêt du 18 juin 2002, le Tribunal fédéral a considéré que dès lors qu'il ne remplissait pas les conditions posées à l'article 12 LST, le recourant ne pouvait se voir transférer les permis de stationnement dont son père était titulaire.</w:t>
      </w:r>
    </w:p>
    <w:p>
      <w:r>
        <w:t>Il n'y a pas lieu de revenir sur ce point.</w:t>
      </w:r>
    </w:p>
    <w:p>
      <w:r>
        <w:rPr>
          <w:b/>
        </w:rPr>
        <w:t>E. 4</w:t>
      </w:r>
    </w:p>
    <w:p>
      <w:r>
        <w:t>Le recourant fait aujourd'hui grief au département d'avoir refusé de l'inscrire sur la liste prévue à l'article 38 LST, pour les trois permis litigieux, rétroactivement au 12 avril 2000, date du décès de son père ainsi que de lui avoir refusé le versement d'une indemnité de CHF 120'000.- telle que prévue par cette même disposition. Selon lui, l'article 38 LST contiendrait une lacune dès lors qu'il ne règle pas la situation en cas de décès. En agissant de la sorte, le Conseil d'Etat et le département avait violé les principes de la légalité, de l'égalité de traitement, de la proportionnalité et de l'interdiction de l'arbitraire.</w:t>
      </w:r>
    </w:p>
    <w:p>
      <w:r>
        <w:rPr>
          <w:b/>
        </w:rPr>
        <w:t>E. 5</w:t>
      </w:r>
    </w:p>
    <w:p>
      <w:r>
        <w:t>a. A teneur de l'article 38 LST, jusqu'à ce que le nombre de permis de stationnement émis avant la date d'entrée en vigueur de la loi soit égal au nombre maximal prévu à l'article 9, le régime légal prévu par l'article</w:t>
      </w:r>
    </w:p>
    <w:p>
      <w:r>
        <w:rPr>
          <w:b/>
        </w:rPr>
        <w:t>E. 10</w:t>
      </w:r>
    </w:p>
    <w:p>
      <w:r>
        <w:t>a. Avant d'être adoptée, une norme n'est qu'un projet : elle ne peut déployer aucun effet juridique en tant que telle. S'il n'est pas exclu que des travaux préparatoires de révision influent sur le sens que les autorités donneront à la norme dont la modification est projetée, elles ne pourront toutefois sortir du cadre dessiné par les méthodes de l'interprétation (P. MOOR, Droit administratif, vol. 1, Berne 1994, ch. 2.5.4).</w:t>
      </w:r>
    </w:p>
    <w:p>
      <w:r>
        <w:t>b. Le Tribunal fédéral s'est à plusieurs reprises penché sur la question de l'applicabilité d'une loi à un cas particulier avant même qu'elle n'ait été adoptée. "Il s'agit là de ce que l'on appelle l'effet anticipé positif; il ne saurait être admis car personne ne peut savoir à l'avance si et quand une loi sera adoptée ou mise en vigueur. On ne peut, en effet, appliquer du droit qui n'est pas en vigueur; sinon c'en serait fait du principe de la légalité" (ATF 114 Ib 185; 110 Ia 165, 167; 100 Ia 161, 162; B. KNAPP, Précis de droit administratif, 4ème éd., Bâle 1991, p. 120).</w:t>
      </w:r>
    </w:p>
    <w:p>
      <w:r>
        <w:t>Partant, au vu de ce qui précède et, quand bien même le projet de loi est plus favorable au recourant, il ne peut déployer, dans le cadre de la résolution du présent litige, aucun effet juridique, sauf à violer le principe de la légalité.</w:t>
      </w:r>
    </w:p>
    <w:p>
      <w:r>
        <w:t>Le recours est entièrement rejeté.</w:t>
      </w:r>
    </w:p>
    <w:p>
      <w:r>
        <w:rPr>
          <w:b/>
        </w:rPr>
        <w:t>E. 11</w:t>
      </w:r>
    </w:p>
    <w:p>
      <w:r>
        <w:t>Un émolument de CHF 500.- sera mis à la charge du recourant (art. 87 LPA).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