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ATA/474/2006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https://mcp.opencaselaw.ch/entscheid/ge_gerichte_ATA_474_2006</w:t>
      </w:r>
    </w:p>
    <w:p>
      <w:r>
        <w:t>FR: GE_GERICHTE ATA/474/2006 du 31 août 2006</w:t>
      </w:r>
    </w:p>
    <w:p>
      <w:r>
        <w:t>IT: GE_GERICHTE ATA/474/2006 del 31 agosto 2006</w:t>
      </w:r>
    </w:p>
    <w:p>
      <w:pPr>
        <w:pStyle w:val="Heading2"/>
      </w:pPr>
      <w:r>
        <w:t>Volltext</w:t>
      </w:r>
    </w:p>
    <w:p>
      <w:r>
        <w:t>!" #$%&amp;'( !"&amp;%" &amp;)%"#*"+&amp;)#</w:t>
      </w:r>
    </w:p>
    <w:p>
      <w:r>
        <w:t>&amp;)%"# ",&amp;-</w:t>
      </w:r>
    </w:p>
    <w:p>
      <w:r>
        <w:t>&amp;)%"#.#/01( 02 03032</w:t>
      </w:r>
    </w:p>
    <w:p>
      <w:r>
        <w:t>4</w:t>
      </w:r>
    </w:p>
    <w:p>
      <w:r>
        <w:t>52</w:t>
      </w:r>
    </w:p>
    <w:p>
      <w:r>
        <w:t>35</w:t>
      </w:r>
    </w:p>
    <w:p>
      <w:r>
        <w:t>03032 42-</w:t>
      </w:r>
    </w:p>
    <w:p>
      <w:r>
        <w:t>4</w:t>
      </w:r>
    </w:p>
    <w:p>
      <w:r>
        <w:t>52</w:t>
      </w:r>
    </w:p>
    <w:p>
      <w:r>
        <w:t>35 !"#$%</w:t>
      </w:r>
    </w:p>
    <w:p>
      <w:r>
        <w:t>!" +#%) %&amp;"" &amp;)%"#633</w:t>
      </w:r>
    </w:p>
    <w:p>
      <w:r>
        <w:t>!".&amp;7)" &amp;)%"# &amp;%)*)8 !"9" &amp;)%"#:)";+-0 ! "&amp;!&amp;' ()#$%</w:t>
      </w:r>
    </w:p>
    <w:p>
      <w:r>
        <w:t>%</w:t>
      </w:r>
    </w:p>
    <w:p>
      <w:r>
        <w:t>*+,-+*.,,/ '.' 0 42</w:t>
      </w:r>
    </w:p>
    <w:p>
      <w:r>
        <w:t>!"-%&amp;" " ) "))%"#)"#&amp;#%)" :"&amp; - ( %" "6-079 2 $" %0-.#"-,.% ;%" 1</w:t>
      </w:r>
    </w:p>
    <w:p>
      <w:r>
        <w:t>1 !%"(%2&amp;5 %" "6-09, 2 $" %0-0#"-,+% ;%" 1</w:t>
      </w:r>
    </w:p>
    <w:p>
      <w:r>
        <w:t>% % "" &gt;" +- %22 ?$# @'"$ % "%" &gt;% "A(% $" 2" %5 "&gt;" " +- %22 ?$# @'"$ F" %( "%$"' 2 1 !2 )" " !%" !2 (? !%" = ""% %%" "6-/9/F "( 2"%A) % " # ("#"-987#%"F "6.8-./'.8/I"' ?MC" J1 01</w:t>
      </w:r>
    </w:p>
    <w:p>
      <w:r>
        <w:t>2 " C% " %22""% 2%2 " I"'?M !=J1 "$ " " %2" 2"(2 6-8C.79I -8C.79J %? 2 % "% )%%(" C"&gt;%2 "%I"2 2 C2(2 #CF"2 %(2 O"'?M 2 %J#$" "% "22 FC " %2 2 )" -99.1 /1</w:t>
      </w:r>
    </w:p>
    <w:p>
      <w:r>
        <w:t>% -999#% "%2 %" "%!= % %)" %" "$"="(F"$"(" % " %"%$% "%#%"A "A " $ " @ "% " "%C"22 "$" ="(# $ "" C "" "% % I"'?M =J 2@"2 ,#.1 C22 @ C"22 ""1 = " 2" C"C"2 "%C% "%%$C&gt; G%$%2 0$%5 % "%@ %#C$" L,#/:1 81</w:t>
      </w:r>
    </w:p>
    <w:p>
      <w:r>
        <w:t>%2 &gt; $" # 2 " %" I"2 2 C" "#C(" #C$"%2 C(" O "'? M J "" F 2 " " "% I"2 2 N "%" " O"'?MJ1</w:t>
      </w:r>
    </w:p>
    <w:p>
      <w:r>
        <w:t>""#-2.,,,#$" 5(2" $"&gt;$% &gt;" % " "%"$" " L "F % "%(%" %&gt;%2@ "%2 %(2 1 " "%(%(2 2"$"&gt;$% % 2 %2%2"1 2" $" &gt;$% L % "2 "%C% "%%$'% C $ $"="(1 &gt;"#-999 $"&gt;$% &gt; $"#2"?%CFS "" "$ C %" "% % "I698-89*-J5 %% %2 "% $"="(#C@ "%%'%""F% "%((" %1'" "$.9%T .,,-#" @$"&gt;$% %2@%2G%&gt;%$" C " L2 "% %N " # "$ " 1</w:t>
      </w:r>
    </w:p>
    <w:p>
      <w:r>
        <w:t>%" "%% " 2%"% "22" 2 2"L %&gt;" # $" ="( %2% %2" %'% @" "" FC %$((1 -,1</w:t>
      </w:r>
    </w:p>
    <w:p>
      <w:r>
        <w:t>8%T / 2 " A% 12" @'"#!2452#!!2&amp;" (% @"2 C%%" "%%22+ 2 %2%%" "%1</w:t>
      </w:r>
    </w:p>
    <w:p>
      <w:r>
        <w:t>1</w:t>
      </w:r>
    </w:p>
    <w:p>
      <w:r>
        <w:t>&gt;"# : 2 %2 %% # %N " % $" .,,0# L %$ %N 6 .9-,+ '.8/# $%5 @ "%"2? $"" -9991</w:t>
      </w:r>
    </w:p>
    <w:p>
      <w:r>
        <w:t>C("2 )2"" 2%"&gt;" "%C? "@" 2"?"C22 % "%R-R=$$"="(#C(% " # " " " "% &gt;&gt; # %$@ $" % %"" # % 22 !=# %" % =! # F A 2" .0 N" .,,01 % "2 $" 22 #2 " &gt;%"% "%C%$ $ %N 1 -01</w:t>
      </w:r>
    </w:p>
    <w:p>
      <w:r>
        <w:t>"% 2%"&gt;" "% % %N # % % C%%" "% %$ -/%T -/ 2 " "% C % "%-,#,2-/#,2"2? C$% "%1#C2" %$@ % "%%'%#FC"F"&gt;"" % "%C"2% C "-%"% "% " "%"$-+$"-977I'/,/J#&gt;"(" %$ L C" C"2 "% %" &gt; 2%"&gt;" "%2" " C2" %$% "%%@""F%" " F%"%" %"%22%%" "%1</w:t>
      </w:r>
    </w:p>
    <w:p>
      <w:r>
        <w:t>&gt;2" S 'I"'?M%% J% (2 &gt;%2%%" "%1</w:t>
      </w:r>
    </w:p>
    <w:p>
      <w:r>
        <w:t>" "F" "2" D "FE%'"2? $ " F"2 " C$("@%U " "( 2"%%$5 $"="(1 ""#C"&gt;" "%C " F &gt; # !%" &gt;#"&gt;"%% "% "22 "#"&gt;"" "$%" "%% C? LC"22 "" $%"% 22 F 2N%" %" "%&gt;" "</w:t>
      </w:r>
    </w:p>
    <w:p>
      <w:r>
        <w:t>'7*.+' *+,-+*.,,/ % 2 C("2 )2"1 2S2# % " "% A $" ( " C"2 "% "FC@ "%%N % "% $%" "%" %" " &gt;"( %$ @ C2" %'% FC" F"&gt;"" DC &gt; 2 % ("( " "%C% %2"L%$FS " C$" %&gt;&gt;"" I; J#-92S22%"#%"C % 6.9C-,+ '.8/1</w:t>
      </w:r>
    </w:p>
    <w:p>
      <w:r>
        <w:t>N %%" "%S 2S2N%# "2 F %N " %&gt;%2 " % "F A= ,#/: $%C2 % "% "2%"1</w:t>
      </w:r>
    </w:p>
    <w:p>
      <w:r>
        <w:t>"#"2" " " F 5 )? L "? $"% %N 1 " C""F" F %N % "% R.R= %" % " L " " M ) 2@"2$ " 2S2"&gt;"L) -,2? 2"G% $"1 %2" $C ".91 &gt;"#% "% &gt; # C"&gt;" "%'" " $" (" != F %22""% C)" $" 2" $" ( "&gt;1</w:t>
      </w:r>
    </w:p>
    <w:p>
      <w:r>
        <w:t>% # C"$% "% C%"2 %$" S "F C"&gt;" "% C % "% F" " " ( $" N(FC"C("" C 2 "@)LCF"%@# F" " "@"%$" %"%% "%%N C?1</w:t>
      </w:r>
    </w:p>
    <w:p>
      <w:r>
        <w:t>'9*.+' *+,-+*.,,/</w:t>
      </w:r>
    </w:p>
    <w:p>
      <w:r>
        <w:t>=A(" % "% $( "%# '" " ( " C ".?(2 " 2 $" %2 2F 2" $"&gt;%S #% "% 5(1</w:t>
      </w:r>
    </w:p>
    <w:p>
      <w:r>
        <w:t>" "%%(2 %"@$" % "( %N 1 F "%%$" S " C %" "% % "1</w:t>
      </w:r>
    </w:p>
    <w:p>
      <w:r>
        <w:t>()2""# 2 +2? #$" S % L+#8,2? 1C("2 F" " $%./+7 ./09 &gt;"2" %$ "" # %$" $%"""% $%"C@%" "% &gt;" %" % "2 "?" C?#$"&gt; $" $" &gt;$% $" .,,,1 $"" $% "(" " 1 LC % "%#"$" %%""%F ?" $" S $#%22% " ?(2 " 1?%FA" #C %" "%% "# !=" L%%$"%N % "%%22 "$" C " / " .# 2 ?(2 ( C@ "% != .9 %$2 LC% CS " 1 % *98*.,,+ -81 1 -: N$" .,,+# !! !2 # NL&gt;%2%%C%%" "%#% %L A "% CS %" C -8 2 " "% % " " A((2 A %$ %" "%A ":":P#F"A$" " A?1 " % "2"" " &gt;" " ( " &gt;&gt;" F 2" " $""2? %1 &gt;"#% "%AL 2"%="(" LA% % %" %N % "%$" ( "" 2"@" %(2 1</w:t>
      </w:r>
    </w:p>
    <w:p>
      <w:r>
        <w:t>'-,*.+' *+,-+*.,,/</w:t>
      </w:r>
    </w:p>
    <w:p>
      <w:r>
        <w:t>$%5" C&gt;&gt; "% % C( C%% " 2" "F2 % " (" 1</w:t>
      </w:r>
    </w:p>
    <w:p>
      <w:r>
        <w:t>1 "% %"F "F.0$" -02".,,+1 % *--+*.,,+ -71 1 -9N$".,,+#!2452#!2 !1 ;" "#!!2&amp;" (""F%22 %%" "% (2 % ?" 1 " %2@% $("@%U " "(2"%%$5 $"="(1</w:t>
      </w:r>
    </w:p>
    <w:p>
      <w:r>
        <w:t>&gt;&gt; #"2" " " T"$"2" %% "% ( %"2" "1 &gt;"" (2 ("&gt;%N C$%"$"%" "%N C C"&gt;"R-R=F"$" S % " $" ="( C$%" %" &gt; "% 2S2 "&gt;"1</w:t>
      </w:r>
    </w:p>
    <w:p>
      <w:r>
        <w:t>C"&gt;" "% % C%"2 LC2 "# C("2 )2" " % $" L C " + " - P"F $%5" " "%&gt;""L% ("2 12%" " "%C("2 $"%" "" %% "%" % 2"?()2" " "&gt;&gt;" %" C"22 $%5" C&gt;&gt; "%%C( C%% " 2""F2 %"(" 1%N %1</w:t>
      </w:r>
    </w:p>
    <w:p>
      <w:r>
        <w:t>1 %% % "F -+ 2" .,,+ %" L C" " # "%&gt;="2%C %C"(" ?$%FC%2 "C?'2""1 C@ "%2C@ "#"" " %"%1</w:t>
      </w:r>
    </w:p>
    <w:p>
      <w:r>
        <w:t>1 %" A "F -8 N" .,,+1 " $ L % 2% F C%"2 F %" ( " "% " $ 2" N"&gt;1</w:t>
      </w:r>
    </w:p>
    <w:p>
      <w:r>
        <w:t>1 + %T .,,+# %" A ""F F C C%"2 $L%$" " &gt; 2%"&gt;" %N C% %2 %$&gt;%" L%$C "+,!=F""2"F" $"% %$A " @2"1</w:t>
      </w:r>
    </w:p>
    <w:p>
      <w:r>
        <w:t>-/&gt;$".,,/#N((""%% " "%"$ M</w:t>
      </w:r>
    </w:p>
    <w:p>
      <w:r>
        <w:t>'2 "%(MC@ "%%'%$"="( I700J ((I0-9JNL@" 6-09:""F $( "%L$(O</w:t>
      </w:r>
    </w:p>
    <w:p>
      <w:r>
        <w:t>' 2%"&gt;" "% A"2 "% " "% &gt; " A% %" %"" $" =! %A% "%1</w:t>
      </w:r>
    </w:p>
    <w:p>
      <w:r>
        <w:t>.-1</w:t>
      </w:r>
    </w:p>
    <w:p>
      <w:r>
        <w:t>-/ 2 $% &gt;2" S ' % %%LA% "%%N 1 .+1</w:t>
      </w:r>
    </w:p>
    <w:p>
      <w:r>
        <w:t>S -.% % &gt;""I; J# -+2S22%"#%"C % 6.9C-,+'.8/# "? $"%1 N %%" "% S 2S2 N%# # % A "# A(2 "% % S " $ " " "% % 6 .9C-,+'.8/% L"6.9C-,+ '.8/" " A%$ %AFS &gt;" %F" " &gt;"$%" (2 1 ./1</w:t>
      </w:r>
    </w:p>
    <w:p>
      <w:r>
        <w:t>" % % " N % S ? " 1 .:1 1 @ -+%$2 1 NL&gt;%2%%C%%" "%#"% LA "%CS %"C -.% % " 1 " " "%" " " % " 2 " "%% AS " .- 2 " "% % " % FA %$ $"%"2""A " "1 &gt;"#&gt;%#A2 %$% $" S N 1</w:t>
      </w:r>
    </w:p>
    <w:p>
      <w:r>
        <w:t>1 % % % %% " -2".,,:1 %"A #"" %"%1 .81</w:t>
      </w:r>
    </w:p>
    <w:p>
      <w:r>
        <w:t>7 2" .,,:# " ?!%""' % #N( ( A @ " &gt;" $%" A" %)" " % *+,-+*.,,/ +,-:*.,,/" "% A "87 !%""' % "" % F A " %2" !2 " % F" " &gt; F" A1 .91</w:t>
      </w:r>
    </w:p>
    <w:p>
      <w:r>
        <w:t>=F%" (LN(1</w:t>
      </w:r>
    </w:p>
    <w:p>
      <w:r>
        <w:t>0 -1 1 %F"&gt;&gt; &gt;&gt;"% L" "%" "F%L N""F %22# A %" A%&gt;&gt;" N%" 2S2 %I 18,1- J1</w:t>
      </w:r>
    </w:p>
    <w:p>
      <w:r>
        <w:t>@%% " "("@I *+,-+*.,,/ *+,-:*.,,/J % L N""F %22# " % N%" 2S2 %#%2% *+,-+*.,,/1</w:t>
      </w:r>
    </w:p>
    <w:p>
      <w:r>
        <w:t>2"# " A5 " F" " "&gt;"1 .1 1 C " - P# "%" "% %" &gt;"@ %" "%" &gt; L C) &gt; 9 P$%" F%"A $ %%" "%"# ) 2%"&gt;" %N % " 1 % % A% "% ("A "0/%"A" "%%"&gt; A2(2 " %"+N"-978I '-0,JI 1:1-- PJ1</w:t>
      </w:r>
    </w:p>
    <w:p>
      <w:r>
        <w:t>1 =% "%" "%#""%F%"C % C "-0"- &gt;"C% I1 -J1 " % N% ? "$ %% " L%@"2" "22" G% %"# % % F" % ("# %&gt;%' 22 @ "00"0 %"&gt;C2(2 " %"..N"-989I '=8,,J :, I ;-.--8-%"1. " A?1</w:t>
      </w:r>
    </w:p>
    <w:p>
      <w:r>
        <w:t>%% %$ " "%A"22 G%$%2 0#$%5 A"&gt;" "%@ %# A?$L,#/:1 +1</w:t>
      </w:r>
    </w:p>
    <w:p>
      <w:r>
        <w:t>% S &gt;%2 % $"% "% %" 5 %2" C@? C " " I 1:-1- 1 @ "%$%"I 1:-1. 1:19PJ1 /1</w:t>
      </w:r>
    </w:p>
    <w:p>
      <w:r>
        <w:t>A&gt;&gt; "% % %?$ "2 F "% A%% " %FA@"%$%"A" "%" $" "" "$A %" "%% "1A %L FA %" $ 2""%N %@" "% ""? A&gt;&gt; "%%F"(" 1</w:t>
      </w:r>
    </w:p>
    <w:p>
      <w:r>
        <w:t>=A(" ""?2 A%% " # " % A " 00 "0 C2(2 " %"I '=8,,J FA&gt;&gt; "%%"$ %$%"S %2"#%#L %" N%" A " A ) 2 "? A2(2 " %" 2"? %F %" % L ?$# ; .,,,# $%1 # 1 /.: O 1</w:t>
      </w:r>
    </w:p>
    <w:p>
      <w:r>
        <w:t># % "@ A2(2 " %"# " 0?2 N% %" %" # .,,,# 1 -,J1 " &gt; "%F%A((" #%%% " A @2"FA A%%" "%# %" 5 " %$%" A@2 I *0/.*.,,/.+2".,,/J1 :1 1 =% N" " "$ A$" '"I *0--*.,,:-0N".,,: S " J1</w:t>
      </w:r>
    </w:p>
    <w:p>
      <w:r>
        <w:t>&gt; A %" % I *:,*.,,+ ., N$" .,,+ N" " J1 $)#" A"2%$&gt;L $"( "&gt;!=%F" F"" FA% "# " "% "$ &gt; "% ("2A2(2 "%2"LA" "A%"G%$ S " "$ 5 ?(2 #% %"F "$" %"A@ "%$%"%22" "% A2(2 F "% %" 92-9.9I B'-+,J PI J " $"!=I J1 91 1 !=% ?(" 5(#?$( 2"@F" " S "F# )" %"F# ) "F % "&gt; I 10/1-!=J1% " % 22 " #A". "%" "%#5( " "F# F"$#% @ %" $ I 1 J "" F2 %S %%A#( $# " C% " %N % " " 1=C"% 2%"&gt;" "%L"' "#"@2" " C% FAA " "%" %% C%%" "%#2(2Z$ %" %$" "2" " "%" F"" TS %2"L!=1</w:t>
      </w:r>
    </w:p>
    <w:p>
      <w:r>
        <w:t>" "% %N %%#F2%"&gt;" "% "%N # %" F" % % %F )(2 &gt;%2 " "F#" A((2 A%$%I!2%" %".,,.'.,,01/+:8J1</w:t>
      </w:r>
    </w:p>
    <w:p>
      <w:r>
        <w:t>1 % &gt;" $@2 "FA"% " 2" " % A%%" "% " &gt;" FA 2 L A %" $%"%22 % % %" FA % %# 2%"&gt;"%N % " %2 % " "%% 6 .9C-,+'.8/A " "#%"A A%2"$"%</w:t>
      </w:r>
    </w:p>
    <w:p>
      <w:r>
        <w:t>'-7*.+' *+,-+*.,,/ &gt;"" "$L!=#%" %=! #$ A%$"%$ %A%%" "%1</w:t>
      </w:r>
    </w:p>
    <w:p>
      <w:r>
        <w:t>(# " &gt; %%F )(2 &gt;%2 " "F"'"1$2S2% "# &gt; " "% # $%" A %$ % A%%" "%1 &gt;"# " % F %" AS % (2 #"5 2"&gt; )F % A%%" "%# ! A % 2"2"$"=! -/2 "2 "?7N".,,/1</w:t>
      </w:r>
    </w:p>
    <w:p>
      <w:r>
        <w:t>C % L N " F %" C # %$%" C" "% F C " +, " 8 != " %&gt;?# "2 FC" C"2%" %$" % % "%C% "%" 2"FA"&gt;&gt;"" F!=%" % %%%" 2%"&gt;" AFS " 2 " "%% %"FAS " .- 2 % ""N</w:t>
      </w:r>
    </w:p>
    <w:p>
      <w:r>
        <w:t>%&gt;%2" 6 .9A-,+'.8/ " % @ % $( *%A2"% "%"@%U% "(2"% %$5 "="( --1</w:t>
      </w:r>
    </w:p>
    <w:p>
      <w:r>
        <w:t>" %%"#G%$%2 0# = -#.# $%" # % %22 " " " "% "&gt;&gt;" %% ") .1,- )2 " " % %" "2 " X''AX " " " "% 5" 2""% A=$" ,#/ -1</w:t>
      </w:r>
    </w:p>
    <w:p>
      <w:r>
        <w:t>'-9*.+' *+,-+*.,,/</w:t>
      </w:r>
    </w:p>
    <w:p>
      <w:r>
        <w:t>%22$"'#A=A2 %#A?$L,#/: S %&gt;L" "F %" 1</w:t>
      </w:r>
    </w:p>
    <w:p>
      <w:r>
        <w:t>% "2" "% " $ " ( % 22 L$( "% % -.1</w:t>
      </w:r>
    </w:p>
    <w:p>
      <w:r>
        <w:t>% &gt;% ("&gt;%"A A$%" H% " # "2? " "("@ &gt;" C% " !=15 )?2 A" "&gt;""2 2" % "%#"% F" % "%F"5% "2 F "?2 FF" 5 )? " 1 2S2# $( "% L $( "2 "&gt;"F%" %'"2? $ % "$ " 1A ".?(2 "L (F ?" %" S $#5%2"F"%$( "%%# !=#F" " $% %S # 5(#"" 2 "?#%$"%" "&gt;-2.,,, % " T2 "%2 2%"&gt;"%F1</w:t>
      </w:r>
    </w:p>
    <w:p>
      <w:r>
        <w:t>""#A"2 "% %2 @ " "% " " A%"( H%F " 1</w:t>
      </w:r>
    </w:p>
    <w:p>
      <w:r>
        <w:t>!&gt;%#("&gt;% N 1</w:t>
      </w:r>
    </w:p>
    <w:p>
      <w:r>
        <w:t>A%"2 -01</w:t>
      </w:r>
    </w:p>
    <w:p>
      <w:r>
        <w:t>% "( " FA%2 % "%R.R=" (2 2"" % "% A" S % F %$ I *:7+*.,,.-.%$2 ="2%"%5 $"" %" 2 $L%# F&gt; % "%"$" %(2 @" % @ ) A%"2 N%# % $ "% A% $" I.)-/J# 2" L "% A (2 $I$%"@2A 1..10 A%%% "% %:2-99/J1% # ( " 2 %&gt;%2 @ " "%(G%$%2 0#2 "?( % F @ ) %"""&gt;%1</w:t>
      </w:r>
    </w:p>
    <w:p>
      <w:r>
        <w:t>"" "% "$ &gt;" #% % 22 "%" "%N % "%&gt;&gt; "%&gt; 1</w:t>
      </w:r>
    </w:p>
    <w:p>
      <w:r>
        <w:t>1 %22 $ "'# A% "% A " # %"A 2"%" "% "$@% "%#" "% @%" "% % I"2 "%#( "( "2 " F%" &gt; "%% "(1 LA % "%# ?(2 " &gt;"@""(%F ?" %" S $# A(" % 22 " 2 %F % %N % "%$%$%" $" %" "&gt; != % %" "% % "1</w:t>
      </w:r>
    </w:p>
    <w:p>
      <w:r>
        <w:t>% " "%A$" ( FA" " &gt;&gt;" % 2 %"2 $)" F A%%" "%&gt;" &gt; 1% " "%A$" " %"%% "%1</w:t>
      </w:r>
    </w:p>
    <w:p>
      <w:r>
        <w:t>1 A "0". P#%"F " $%" 2 " "%L% @$%"@" # ""F"(2 %(% " $%"#" "( $%" " # %2%" $ "0, "$ %"I 101: PJ1</w:t>
      </w:r>
    </w:p>
    <w:p>
      <w:r>
        <w:t>1 =% %2 == 6 :+,'.,, "%% % #@2 $"# (+#+,2? %%"2 @$%" L$" ., &amp;2*) +#7,2? %$" 0,&amp;2*) %)" @2" F "%"&gt;&gt;" " "%)2"$"""$ (SF %" %"% &gt;" %2% " %2% "2S " -1/0,*.,,.0&gt;$" .,,0J1</w:t>
      </w:r>
    </w:p>
    <w:p>
      <w:r>
        <w:t>A?#%2 %&gt;"( "% " "%)2" "#$" 2@"2 %""$" 2"&gt; 2 0,&amp;2*)1=%("2 +#-,L+#7,2? ""&gt;&gt;" % $" % ( % " "% " %1 A" F 2 A &gt;" $ A $% &gt;" % % " "%# " F 1</w:t>
      </w:r>
    </w:p>
    <w:p>
      <w:r>
        <w:t>&gt;"# % 2 " 2 %% "%# (@% "&gt;" "%%"$" F)2" NL @" ""# F % A("2 2""2 FA" " A %F A 2 1</w:t>
      </w:r>
    </w:p>
    <w:p>
      <w:r>
        <w:t>" "%2 "?$ "% " "" -:1</w:t>
      </w:r>
    </w:p>
    <w:p>
      <w:r>
        <w:t>=% % # " "22 &gt;" % 22 % F" % A? '%2" L A"22 " 2 ? '%2" %&gt;%2 L " "$ 6 8 A" % $" &gt;1 &gt;"#$" %&gt;#"" %2"#2"$"&gt;$% A" A 1</w:t>
      </w:r>
    </w:p>
    <w:p>
      <w:r>
        <w:t>("&gt; "" % 2 &gt;%2 N 1</w:t>
      </w:r>
    </w:p>
    <w:p>
      <w:r>
        <w:t>2"@" %(2 %N -81</w:t>
      </w:r>
    </w:p>
    <w:p>
      <w:r>
        <w:t>" "# % ?$ F A% $" " "("@# % " L % 2%(2 L ?%"A " " FA%"%" "A" A" "%$$" "%% "% $ A 2 2" %# F "2 %&gt;"" A@2"%&gt;%2" " "("@ @ " "% 2 "? A2(2 " %"# F "% A%% " ) %$%"A@2 " %#%% N 1</w:t>
      </w:r>
    </w:p>
    <w:p>
      <w:r>
        <w:t>A"" "(#2%2 4;/A,,,1'2"L)( % #"%N%" 2 %""2 1"2" 4;.A,,,1'L )( % # " %N%" 2 %""2 # % @ F"5% I 178 J1</w:t>
      </w:r>
    </w:p>
    <w:p>
      <w:r>
        <w:t>\\\\\ 3 0</w:t>
      </w:r>
    </w:p>
    <w:p>
      <w:r>
        <w:t>;#=*&gt;*"!"&amp; ? %% N% "% % % *+,-+*.,,/ *+,-:*.,,/ % 6 *+,-+*.,,:O</w:t>
      </w:r>
    </w:p>
    <w:p>
      <w:r>
        <w:t>'.+*.+' *+,-+*.,,/ @*,#!"? $ (# !%" (% !1 2&amp;5# %22 %%" " A"22 %2 "%# L %22""% % %2 "?% "%""FA%"A 1 ="( M!2%$5#" #!15)?#!24"#!1)"#!2%# N(1 %2" M (&gt;&gt;"?'N" N1M</w:t>
      </w:r>
    </w:p>
    <w:p>
      <w:r>
        <w:t>!1%%"</w:t>
      </w:r>
    </w:p>
    <w:p>
      <w:r>
        <w:t>$"'" M</w:t>
      </w:r>
    </w:p>
    <w:p>
      <w:r>
        <w:t>1%$5</w:t>
      </w:r>
    </w:p>
    <w:p>
      <w:r>
        <w:t>%"%&gt;%2 S %22"F@ "1 ?$#</w:t>
      </w:r>
    </w:p>
    <w:p>
      <w:r>
        <w:t>(&gt;&gt;"?M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