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ATA/473/2007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https://mcp.opencaselaw.ch/entscheid/ge_gerichte_ATA_473_2007</w:t>
      </w:r>
    </w:p>
    <w:p>
      <w:r>
        <w:t>FR: GE_GERICHTE ATA/473/2007 du 18 septembre 2007</w:t>
      </w:r>
    </w:p>
    <w:p>
      <w:r>
        <w:t>IT: GE_GERICHTE ATA/473/2007 del 18 settembre 2007</w:t>
      </w:r>
    </w:p>
    <w:p>
      <w:pPr>
        <w:pStyle w:val="Heading2"/>
      </w:pPr>
      <w:r>
        <w:t>Volltext</w:t>
      </w:r>
    </w:p>
    <w:p>
      <w:r>
        <w:t>!" # $%&amp;'</w:t>
      </w:r>
    </w:p>
    <w:p>
      <w:r>
        <w:t>&amp;'%" ((((((</w:t>
      </w:r>
    </w:p>
    <w:p>
      <w:r>
        <w:t>)*)) ++ )) ) *, +</w:t>
      </w:r>
    </w:p>
    <w:p>
      <w:r>
        <w:t>!"# "!$%&amp;"!''# ) ()</w:t>
      </w:r>
    </w:p>
    <w:p>
      <w:r>
        <w:t>*($+,-./0000001///*23) //451//*6/ (-7//***/3*5 3/18/3/6/9/ 52:; /48?-#1!''#- 4 1 / 51/ / 4 * 4 1/- 5 *51 3/ 1@/1/*/*)*//3/ =@**!(1/!'?/!''#) %)</w:t>
      </w:r>
    </w:p>
    <w:p>
      <w:r>
        <w:t>4 55 *8/ 5 61/ 23 A?/!''#-.)000000//3/6/41B*6 =7*:/5*-.)000000@5*//*/48? 4 / 5* 53/ / 1B *6 3/ */ /1/*C+AD1"E)3/*6/*F8/) +)</w:t>
      </w:r>
    </w:p>
    <w:p>
      <w:r>
        <w:t>3/*(+?/!''#C&gt;/3//4=-.)000000 4@5/1*/4/&gt;/+?/!''#5!' 1=11/)3/55/15*#1!''#-4 574/43/53/6*5/183*E/C@) 74/4B*/5*/*-/3/@5*//C66/-7/ /3/55*3*E/C@-/1/*C+AD1"E557 ?)</w:t>
      </w:r>
    </w:p>
    <w:p>
      <w:r>
        <w:t>43/5////6/C7C @43/3*11/&gt;/) A)</w:t>
      </w:r>
    </w:p>
    <w:p>
      <w:r>
        <w:t>5/11*+?/!''#-; /&gt;/6*C4/**/ 51//4*/@1/-/1//1155// 4/ (, /* ! 8 / &gt;** // /2 ($*18($A&amp;9 ;#+()'( /63 5***G1B163/7) ,)</w:t>
      </w:r>
    </w:p>
    <w:p>
      <w:r>
        <w:t>3/11*%'?/!''#-.)000000 *//; )C/3/C4/* //1*-3/&gt;/*5)</w:t>
      </w:r>
    </w:p>
    <w:p>
      <w:r>
        <w:t>/ / 1=1- / 66/ 52 7 / 3/ * 1B // /// &gt;/ 3*E/ C @ C 7 - /1/*C+AD1"E)3/**/*1=174/43///- /3*11/&gt;/)5//56**@/5* *55/8@/1///3-/B3//// 4/-/H4//*/*HC4/!(5*</w:t>
      </w:r>
    </w:p>
    <w:p>
      <w:r>
        <w:t>%"# "!$%&amp;"!''# / !( *18 ($%# 9 ; %(()' 3/ /&gt;&gt;/* *6// 55/8 1/2) ;46/ 455/7 1/2 /&gt;1 / &gt;**-/3/7/81///&gt;23/3 3//) /8///-/5*3//4 &gt;/-4/(%) &gt;/-///6/5/5 8*6&gt;&gt;/-3/3//5//555//*) #)</w:t>
      </w:r>
    </w:p>
    <w:p>
      <w:r>
        <w:t>; 5/ $ F !''#- .) 000000 1/ /8 1///&gt; 5/*//5/!1=11/56** 4/&gt;///51//) &amp;)</w:t>
      </w:r>
    </w:p>
    <w:p>
      <w:r>
        <w:t>%(F!''#-5/**/15/ 5:</w:t>
      </w:r>
    </w:p>
    <w:p>
      <w:r>
        <w:t>) .)0000005/**/-&gt;/174/4*//* C/3*E/C@-573// // /&gt;*/ C +A D1"E) / 5 3/ I 8 @5//&gt;- 74/ 3/5/) &gt;/- / 3*751/ / 15/5 *6/J1/H3/1@/14@*KL5+AD1"EH)</w:t>
      </w:r>
    </w:p>
    <w:p>
      <w:r>
        <w:t>8) 5** 5 118 5- ; ** 5/ *//5/1//8@15//6/8 @5//&gt; 3B* C E7 3) ;46/ 1/ 5* 4@15/ 51/ / 4/**- &gt;/ 7 1*/*/@1/&gt;///3!''%) $)</w:t>
      </w:r>
    </w:p>
    <w:p>
      <w:r>
        <w:t>5/**/&gt;1*7*/6*C?6) )+ ()</w:t>
      </w:r>
    </w:p>
    <w:p>
      <w:r>
        <w:t>?* 15 / 3 ?/// 15*- 389)A, /46//?///!!318($+(</w:t>
      </w:r>
    </w:p>
    <w:p>
      <w:r>
        <w:t>! 'AM ) ,% ) ( ) / 5* 1///3 (!518($&amp;A A(' /7/*+?/!''# 6/41B*6751///3/**/* 5 5*/ !( 1/ !' ?/ !''#) 4/** / &gt;/ 74/ 43///-/3*//3*E/)</w:t>
      </w:r>
    </w:p>
    <w:p>
      <w:r>
        <w:t>+"# "!$%&amp;"!''# %)</w:t>
      </w:r>
    </w:p>
    <w:p>
      <w:r>
        <w:t>3/ 4@1/ / /8 * /* 5 *// 15/(!F!''#56**)</w:t>
      </w:r>
    </w:p>
    <w:p>
      <w:r>
        <w:t>) 7 7/&gt;// G 58//* - / 3/ /51//5217 5* 5* E3* 5 ?61 &gt;) J11 &gt;&gt;-/55/?65*5*//G/&gt;/) ?6 1///&gt; 5 G* ?61 5* 7 G/ 1&gt;*///&gt;//?6 5* 7 / / G 5 5/ /*/- G/ @/ 53 3 G55*// / C *- / G55*// C 7G/3*?65*E/1@&gt;/*-/ ?65*G5*/*7//-5//7/ EC3//26//) &gt;&gt;-/3/G*3/ 5 5/8 7 */* / / 1/ 5*/ 5 ?61 55* &gt;* 1=1 &gt;/ 9 J ('$ 8 !'% /) ( 5) !'+ ?/5/*M "!$!"!''#A?/!''# "!!&amp;"!''#&amp;1/ !''# **&gt;/-H 7?615***1G5*58/7// 75/***1//6*H9 J (($8(A&amp;/)%"5)(,+ 5*/* //C/16*/51/4 5&gt;/48?45*5*) 7=4**//6*-/ *1/ ) .//2 58/ 4 5 5 15 /&gt;1/C/5//-74/46/ *// / 51/ / # 1 !''# 8 H/&gt; @ *6/ 5*/H- 7 1 3/ I 1=15/)7//-5//E3// 26 // 5 /* *// 1) ////*1///3-//8*) +)</w:t>
      </w:r>
    </w:p>
    <w:p>
      <w:r>
        <w:t>5*3 4 /) G52 ?/5 -5/37G//7/3//&gt;&gt;/ /7G*/////)&gt;&gt;/57G/ //5/8)&gt;7G//8/ G174/11////)/&gt;&gt;/ 75E5=*CG&gt;// 5 7G 53/ / 7/ / 5 // E11//@9($#%(+&amp;N(+$ &gt;/- / &gt; O @5/1 C G 8**&gt;/ G / 7G/ B 5821 G ?//7 5//21 15@ 9= 5*/* /43);//15 *//#1!''#4/C/H3*E/*6/ 5*/J-.PH/3/551/455*/3&gt;&gt;/11 5*//7*/3*E/18/7//*///84// 55*//-//5//*/ 548/*3)O-//53/I H8 /&gt; @ *6/ 5*/H 15- 5/ / 5* &gt;&gt;/31 3*1 9 4@5/ M 7 /6/&gt;/ 4/16- &gt;) Q ;- R3 152- 1 (- / ($$%-5)(+A# /53//64 E115*?//755&gt;/-1//455&gt;/ 537/*/4@/6/B)</w:t>
      </w:r>
    </w:p>
    <w:p>
      <w:r>
        <w:t>/ /* 74/ 5 5*3/ 4 4//*/*-4/!() A)</w:t>
      </w:r>
    </w:p>
    <w:p>
      <w:r>
        <w:t>5/4&gt;/) ,)</w:t>
      </w:r>
    </w:p>
    <w:p>
      <w:r>
        <w:t>16/&gt;**1/&gt;// 5*/!(518($$&amp;9S$&amp;)'%&amp;MJJ($$&amp;(#&amp;#M5)(&amp;'$ / @ 4//) 4 */ **1 //&gt; 4/&gt;/ 1/ // 4* 5 C **1)</w:t>
      </w:r>
    </w:p>
    <w:p>
      <w:r>
        <w:t>63154@15/3:HK4L/P156 EB74/46/4/1H)</w:t>
      </w:r>
    </w:p>
    <w:p>
      <w:r>
        <w:t>3 /- 4/** 5/ 5 3/ &gt;E* 1B 74/B/18/B)4B555 &gt;/274/53/55*/1/2*//-/ 74/*//&gt;1/&gt;/5; ) #)</w:t>
      </w:r>
    </w:p>
    <w:p>
      <w:r>
        <w:t>;46/&gt;/*355174/**5//5 55//*- / &gt;&gt;/ 74/*//1*4 1//11/@1/5*354/(,/*!8)</w:t>
      </w:r>
    </w:p>
    <w:p>
      <w:r>
        <w:t>,"# "!$%&amp;"!''# &amp;)</w:t>
      </w:r>
    </w:p>
    <w:p>
      <w:r>
        <w:t>15418/-4/*//1*&gt;/53 4?6/8*G55*//41//11*6 /@1/M*////6/*E55//C//7) $)</w:t>
      </w:r>
    </w:p>
    <w:p>
      <w:r>
        <w:t>. &gt;*- / = ?*) ; - 7/ 18- 1*@&gt;/5*=*452CQJ+'') 55// 4/&amp;# )45/C/1/*5*3 4///6)</w:t>
      </w:r>
    </w:p>
    <w:p>
      <w:r>
        <w:t>TTTTT -)+</w:t>
      </w:r>
    </w:p>
    <w:p>
      <w:r>
        <w:t>)</w:t>
      </w:r>
    </w:p>
    <w:p>
      <w:r>
        <w:t>./01&amp;" 2 *38/?*%'?/!''#5./000000 *//3/18/3/6/+?/!''#M 01&amp;'2 ?M 1CE6*11QJ+'') M / 7- &gt;1*1 @ / &amp;! /3 / &gt;** /8 &gt;**(#?/!''A9J ;(#%)((' // 5 3 /8 &gt;**- 5 3/ 1/2/58/M1*1////7/- 1/&gt;1B535/61/M/ /=*/8&gt;**-('''(+-53/553/ */7 @ // 4/ +! J) 5* = 5/2 5/ - /37* 11 1B 53- /3 = ?/ C 43/M 11/75*=C./000000//743/18/ 3/6/C4&gt;&gt;/&gt;**C) ;/*6:.13B-5*/-..)BE2E*/-?6)</w:t>
      </w:r>
    </w:p>
    <w:p>
      <w:r>
        <w:t>#"# "!$%&amp;"!''# 1/81///&gt;: 6&gt;&gt;/2 ?/:</w:t>
      </w:r>
    </w:p>
    <w:p>
      <w:r>
        <w:t>)/ ;/6/</w:t>
      </w:r>
    </w:p>
    <w:p>
      <w:r>
        <w:t>3/ 5*/:</w:t>
      </w:r>
    </w:p>
    <w:p>
      <w:r>
        <w:t>)3B</w:t>
      </w:r>
    </w:p>
    <w:p>
      <w:r>
        <w:t>5/&gt;1=**11/7*@5/)</w:t>
      </w:r>
    </w:p>
    <w:p>
      <w:r>
        <w:t>23-</w:t>
      </w:r>
    </w:p>
    <w:p>
      <w:r>
        <w:t>6&gt;&gt;/2: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