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ATA/473/2005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https://mcp.opencaselaw.ch/entscheid/ge_gerichte_ATA_473_2005</w:t>
      </w:r>
    </w:p>
    <w:p>
      <w:r>
        <w:t>FR: GE_GERICHTE ATA/473/2005 du 28 juin 2005</w:t>
      </w:r>
    </w:p>
    <w:p>
      <w:r>
        <w:t>IT: GE_GERICHTE ATA/473/2005 del 28 giugno 2005</w:t>
      </w:r>
    </w:p>
    <w:p>
      <w:pPr>
        <w:pStyle w:val="Heading2"/>
      </w:pPr>
      <w:r>
        <w:t>Volltext</w:t>
      </w:r>
    </w:p>
    <w:p>
      <w:r>
        <w:t>!"#"$%&amp;</w:t>
      </w:r>
    </w:p>
    <w:p>
      <w:r>
        <w:t>' ((((((((((</w:t>
      </w:r>
    </w:p>
    <w:p>
      <w:r>
        <w:t>)*)) ++ )) ) *, +</w:t>
      </w:r>
    </w:p>
    <w:p>
      <w:r>
        <w:t>!"# "$#!%"!&amp;&amp;' ) $(</w:t>
      </w:r>
    </w:p>
    <w:p>
      <w:r>
        <w:t>)(**********+,*****$-#!+.///,012//3 4.///5$67$-8&amp;( !(</w:t>
      </w:r>
    </w:p>
    <w:p>
      <w:r>
        <w:t>!!4.5!&amp;&amp;%+0&amp;89$'///239: 9: // / : ;3/ 2/(/0??@."9/4'&amp;@."9( 41 ,/.A,/,'@."9+3B12/,/!!@."9( 6(</w:t>
      </w:r>
    </w:p>
    <w:p>
      <w:r>
        <w:t>,//#./!&amp;&amp;'+2/.5/2/A/ C/ 41DE F/,4.//)(**********4 ./ 44// 3/$#/,!/&lt;,,// /1 $- ,.5 $-'8 C G E ?%$(&amp;$F /, ;3/ 3A// 3/&lt;/.:.A2(</w:t>
      </w:r>
    </w:p>
    <w:p>
      <w:r>
        <w:t>&lt;/+E /,,;)(**********=/&lt;//43 5/4&lt;/ /2,9/.5/;3/32/4 3,,( %(</w:t>
      </w:r>
    </w:p>
    <w:p>
      <w:r>
        <w:t>4, $6 ./ !&amp;&amp;'+ )( ********** ,//41/5.///&lt;(/43B12/ ;/ / ,/ 49, ./+ .. 3/ .4:+ AA **********+/2//;/,.,//.5/= 3/&lt;/+/4,/03/3945/.(</w:t>
      </w:r>
    </w:p>
    <w:p>
      <w:r>
        <w:t>E.4:./H,2//,//I// /A.4;4//9 2/( '(</w:t>
      </w:r>
    </w:p>
    <w:p>
      <w:r>
        <w:t>4/ ,, 3 / .4/ 4$?=/!&amp;&amp;'(</w:t>
      </w:r>
    </w:p>
    <w:p>
      <w:r>
        <w:t>( )(**********/4.4,2,/,E D/32/4 3,,;5/.J.///=(/A/4 .4/(2/4:,2/K(2/2./ =/./2/5/2,9/(</w:t>
      </w:r>
    </w:p>
    <w:p>
      <w:r>
        <w:t>5( 4,E 4/,,//4/( #(</w:t>
      </w:r>
    </w:p>
    <w:p>
      <w:r>
        <w:t>E;/+,,A,0=A(</w:t>
      </w:r>
    </w:p>
    <w:p>
      <w:r>
        <w:t>6"# "$#!%"!&amp;&amp;' )+ $(</w:t>
      </w:r>
    </w:p>
    <w:p>
      <w:r>
        <w:t>=, .4 / 2 =/// .4,+ 25C('# /LA//=///!!2.5$-%$</w:t>
      </w:r>
    </w:p>
    <w:p>
      <w:r>
        <w:t>!&amp;'M(#6($/(/4,.///2$! 4.5$-8' '$&amp;F( !(</w:t>
      </w:r>
    </w:p>
    <w:p>
      <w:r>
        <w:t>$=2/!&amp;&amp;'+2/4///2/4./ /,2/AC!&amp;&amp;!+(!?#?F(&lt;/+ /4// // 2+ /1 344/; ;3B /&lt;/B/4/////1../41, 2/A+.,23//.,A/4 /+&lt;B4/,/,341(3 6$ ,.5 !&amp;&amp;% ;/ 344/; C "$?"!&amp;&amp;' $$ =2/!&amp;&amp;'F( 6(</w:t>
      </w:r>
    </w:p>
    <w:p>
      <w:r>
        <w:t>L/,//,+2/.B/.A,,2,9/4 / '&amp; @."9+ ; // + // 2//5//,&lt;25L/%/,$L 1A///1$62.5$-#!C E?%$($$M N $!$ $!?+ $--' ##%F( E L/, ' .J. /4//+ /AB42//;L2/.B/.+ /,44/5 /4/.//A,,2/(</w:t>
      </w:r>
    </w:p>
    <w:p>
      <w:r>
        <w:t>E=/4/5&lt;,,./1LB12/0 L/,/L/,+,4.2/.B/./,'0 !&amp;@."9/4A2/,;/=/&lt;//.42/. L/$#/,!!1.49C N$!!6?+$--??66+ /($+4(?6?F+,2/4//1C N$!6$&amp;#+ $--??!'+/(!5+44(?!8 ?!-,&lt;(/(F(</w:t>
      </w:r>
    </w:p>
    <w:p>
      <w:r>
        <w:t>,4. !$ 0 !% @."9 /+ ; 0 /+ .: /.4/;1AA,,/4./L/$#/,! $1 49 M L/, / &lt;/ /4 LB./ / L41+ / 42/ /5. / ;L/ L,/ 4 4 0 L/,/ L /,( B. / /;LB4/.=AL.///0/ 4.//C N$!#%8/(!4('$F(</w:t>
      </w:r>
    </w:p>
    <w:p>
      <w:r>
        <w:t>29+ ,4.!'@."94O4//4 /5/A/4.//+&lt;./&lt;B4/42=/&lt;/ LB12/B&lt;L.5//+2A2/,./ A ;L/ 42;( / + =/4 /1 ; ../2//A/1L1A&lt;. C($#(6/((-&amp;9(!M N$!6$&amp;#+$--??!'+</w:t>
      </w:r>
    </w:p>
    <w:p>
      <w:r>
        <w:t>%"# "$#!%"!&amp;&amp;' /(!+4(?6$,&lt;(/(M N$!66?+/($+44(%&amp; %$+E$--?44( '!? '!8F(</w:t>
      </w:r>
    </w:p>
    <w:p>
      <w:r>
        <w:t>/4//444/5;///// &lt;25 ; ,, &lt;/&lt; / 5 .2/( LA/+ &lt;&lt;+ ./1+ L ,/, / &lt;2/;4/5L,A/,/.=//5C N$$-5 $'#ME$--64('6'M N$$8$-&amp;M$&amp;85#?M$&amp;%5'$F( %(</w:t>
      </w:r>
    </w:p>
    <w:p>
      <w:r>
        <w:t>341+ 3B1 2/ !! @."9 ,5/ ,( &lt;.,.0=/444,/ +E &lt;/44//0 =/3/$#/,!(,;/4./3 45/A/(</w:t>
      </w:r>
    </w:p>
    <w:p>
      <w:r>
        <w:t>34+31A4;3//A/2 /,(</w:t>
      </w:r>
    </w:p>
    <w:p>
      <w:r>
        <w:t>3 4 4 4J, 3/ ,/ 0 /.// 2/;/,/+;3/4( '(</w:t>
      </w:r>
    </w:p>
    <w:p>
      <w:r>
        <w:t>2 B ,, )( **********+ E / 4 4 4, 3 2/.+ . 44/ &lt;&lt;/</w:t>
      </w:r>
    </w:p>
    <w:p>
      <w:r>
        <w:t>341 4 &lt;/ 4 / 0 )(**********/;/,0/( #(</w:t>
      </w:r>
    </w:p>
    <w:p>
      <w:r>
        <w:t>3/3/4/4.//4/5//, /2,9/492/.344,24 /( B5/4&lt;/+.A,/5, ,// ;,+ / 42 J 4/ /,/ 341 =/4+3/6$/,!3,A3.// 42,9/0///1!?5$-?#C G E ?%$('$F+ ;/ 4,/ // ; 2/. 4 .4 / &lt;/&lt; 4./ /+ 4,2/ 4 C "'?!"!&amp;&amp;&amp;$%4.5!&amp;&amp;&amp;F( ?(</w:t>
      </w:r>
    </w:p>
    <w:p>
      <w:r>
        <w:t>//4/../(/4./, 4J.4,42/.( 8(</w:t>
      </w:r>
    </w:p>
    <w:p>
      <w:r>
        <w:t>,..PN$'&amp;( ./09A)(**********C( 8? F(</w:t>
      </w:r>
    </w:p>
    <w:p>
      <w:r>
        <w:t>QQQQQ</w:t>
      </w:r>
    </w:p>
    <w:p>
      <w:r>
        <w:t>'"# "$#!%"!&amp;&amp;' -)+</w:t>
      </w:r>
    </w:p>
    <w:p>
      <w:r>
        <w:t>)</w:t>
      </w:r>
    </w:p>
    <w:p>
      <w:r>
        <w:t>./01&amp;!2"3 , 25 /=, $6 ./ !&amp;&amp;' 4 )( ********** ,//2/.5/2/A/#./!&amp;&amp;'// 4.//4,3./M 01&amp;3 3.4/.M 42/./4/4./M .09A,..PN$'&amp;( M / ;+ &lt;.,. B / -? /2 / &lt;,, LA// =///+4,J4J4,+42//.///&lt;+ = 1 /&lt;//+ 4 2 /5 &lt;,,M .,./ ///;/+./&lt;.:424/A ./M//J,/B.4/./ /5 &lt;,,+ $&amp;&amp;&amp; $%M 4, J 4/1 4/ +/2;,...:42+/2J=/0L2/M ../;4,J0)((**********+2/.5/ 2/A///;30L&lt;&lt;/&lt;,,0( E/,AD)(:91+4,/+).P/++=A( ./5.///&lt;D A&lt;&lt;/1 =/=(D</w:t>
      </w:r>
    </w:p>
    <w:p>
      <w:r>
        <w:t>)(/</w:t>
      </w:r>
    </w:p>
    <w:p>
      <w:r>
        <w:t>4,/D</w:t>
      </w:r>
    </w:p>
    <w:p>
      <w:r>
        <w:t>N(:91</w:t>
      </w:r>
    </w:p>
    <w:p>
      <w:r>
        <w:t>#"# "$#!%"!&amp;&amp;' 4/&lt;.J,,../;,B4/(</w:t>
      </w:r>
    </w:p>
    <w:p>
      <w:r>
        <w:t>12+</w:t>
      </w:r>
    </w:p>
    <w:p>
      <w:r>
        <w:t>A&lt;&lt;/1D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