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ATA/470/2007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https://mcp.opencaselaw.ch/entscheid/ge_gerichte_ATA_470_2007</w:t>
      </w:r>
    </w:p>
    <w:p>
      <w:r>
        <w:t>FR: GE_GERICHTE ATA/470/2007 du 18 septembre 2007</w:t>
      </w:r>
    </w:p>
    <w:p>
      <w:r>
        <w:t>IT: GE_GERICHTE ATA/470/2007 del 18 settembre 2007</w:t>
      </w:r>
    </w:p>
    <w:p>
      <w:pPr>
        <w:pStyle w:val="Heading2"/>
      </w:pPr>
      <w:r>
        <w:t>Volltext</w:t>
      </w:r>
    </w:p>
    <w:p>
      <w:r>
        <w:t>! "#$%</w:t>
      </w:r>
    </w:p>
    <w:p>
      <w:r>
        <w:t>&amp;'((((((</w:t>
      </w:r>
    </w:p>
    <w:p>
      <w:r>
        <w:t>) ' ))**)))'+*</w:t>
      </w:r>
    </w:p>
    <w:p>
      <w:r>
        <w:t>!"# "!$$%"!&amp;&amp;$ ) '(</w:t>
      </w:r>
    </w:p>
    <w:p>
      <w:r>
        <w:t>)(******+,******+-...,/ ( !(</w:t>
      </w:r>
    </w:p>
    <w:p>
      <w:r>
        <w:t>$-!&amp;&amp;$+...,0.-1.0.2. 3. 4567 89,:24-..4,0.4-. ..( ;.+.,,0 (</w:t>
      </w:r>
    </w:p>
    <w:p>
      <w:r>
        <w:t>.,,...-;.?,&gt;&amp;0.!&amp;&amp;$( 4-1!&amp;&amp;$ 4,,4 &amp;0.!&amp;&amp;$+.9,.7 4-.;. =0.,.4(0.,,;.?,4' A. -. 'E A. !&amp;&amp;$( 9,. .. "# "!$$%"!&amp;&amp;$ ) * '(</w:t>
      </w:r>
    </w:p>
    <w:p>
      <w:r>
        <w:t>A, -4 . 0 A... -4,+ 013(#E .J2..A...!!0-1'KB'</w:t>
      </w:r>
    </w:p>
    <w:p>
      <w:r>
        <w:t>!&amp;#L(E&gt;('.(.4,-...0'! 4-1'K%# #'&amp;8( !(</w:t>
      </w:r>
    </w:p>
    <w:p>
      <w:r>
        <w:t>4-..,2/.... 7.,2.0,:.4 (</w:t>
      </w:r>
    </w:p>
    <w:p>
      <w:r>
        <w:t>.. 9 4-. . ,2 01 0 4-. ..4-@-,2.0,:.9.4440+ 9=+ 8(7.4,4,4/ = 4. 4 9?+ . ,4, ,.( (''&amp;8+4,@4@4, A &lt;. .0 .;.. 4 0 .1 ;,,+ 4 0. -.5.41.L-,-....&lt;.+ -.;-H404.2-.L. .@,.1;,,+'&amp;&amp;&amp;'B+40.440. ,.&lt; ? .. J. B! D( 4, @ 4.5 4. + .0&lt;, -- -H 40+ .0 @ A. / J0.L --.&lt; 4, @ / )( ******+ 0. -1. 0.2...&lt;9/J;;.;,,/( 7.,26)(H:5+4,.+)-C.+A2( -.1-...;6 2;;.5 A.6</w:t>
      </w:r>
    </w:p>
    <w:p>
      <w:r>
        <w:t>(. 7.2.</w:t>
      </w:r>
    </w:p>
    <w:p>
      <w:r>
        <w:t>4,.6</w:t>
      </w:r>
    </w:p>
    <w:p>
      <w:r>
        <w:t>D(H:5</w:t>
      </w:r>
    </w:p>
    <w:p>
      <w:r>
        <w:t>#"# "!$$%"!&amp;&amp;$ 4.;-@,,--.&lt;,?4.(</w:t>
      </w:r>
    </w:p>
    <w:p>
      <w:r>
        <w:t>50+</w:t>
      </w:r>
    </w:p>
    <w:p>
      <w:r>
        <w:t>2;;.56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