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ATA/46/2006 vom 31. Januar 2006</w:t>
      </w:r>
    </w:p>
    <w:p>
      <w:r>
        <w:t>GE Cour de justice, 2006-01-31, DE</w:t>
      </w:r>
    </w:p>
    <w:p>
      <w:r>
        <w:rPr>
          <w:b/>
        </w:rPr>
        <w:t xml:space="preserve">Quelle: </w:t>
      </w:r>
      <w:r>
        <w:t>https://mcp.opencaselaw.ch/entscheid/ge_gerichte_ATA_46_2006</w:t>
      </w:r>
    </w:p>
    <w:p>
      <w:r>
        <w:t>FR: GE_GERICHTE ATA/46/2006 du 31 janvier 2006</w:t>
      </w:r>
    </w:p>
    <w:p>
      <w:r>
        <w:t>IT: GE_GERICHTE ATA/46/2006 del 31 gennaio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 #$$$$$$$$$$ ! "#$%</w:t>
      </w:r>
    </w:p>
    <w:p>
      <w:r>
        <w:t>%</w:t>
      </w:r>
    </w:p>
    <w:p>
      <w:r>
        <w:t>%&amp;'''(%#))''' %</w:t>
      </w:r>
    </w:p>
    <w:p>
      <w:r>
        <w:t>&amp;'()*&amp;</w:t>
      </w:r>
    </w:p>
    <w:p>
      <w:r>
        <w:t>()+,-('++.</w:t>
      </w:r>
    </w:p>
    <w:p>
      <w:r>
        <w:t>' )/</w:t>
      </w:r>
    </w:p>
    <w:p>
      <w:r>
        <w:t>% % 0000000000 0000000000 1 % 1 %23% 43&amp;$ 33 5 3 3 464 "3 5 7$/ '/</w:t>
      </w:r>
    </w:p>
    <w:p>
      <w:r>
        <w:t>3 3 #</w:t>
      </w:r>
    </w:p>
    <w:p>
      <w:r>
        <w:t>0000000000 %8 !490000000000# : 3 %3 3 %3 ;3 $ ?3)@@*#33:A ?3/ ,/</w:t>
      </w:r>
    </w:p>
    <w:p>
      <w:r>
        <w:t>@ 4"'++,#!490000000000#B3 C3 433C $% #33%4433%$3%23% C %3 3%5C% 00000000004% 32:&amp;33 B34 %23%3% 3;B %;=:3$3 "3.4'++,C133%C44443/</w:t>
      </w:r>
    </w:p>
    <w:p>
      <w:r>
        <w:t>/ % 34 5:3$3 33 34 $#0000000000 C$3 B;3%"$ 3%%"3 7C% 3% $3 &amp;464 ;B B $ 33 !490000000000 3 %;;;3?%464$)*;,+/</w:t>
      </w:r>
    </w:p>
    <w:p>
      <w:r>
        <w:t>0000000000$3 %33:5!490000000000: % C 3 "3 :% 3 "3/</w:t>
      </w:r>
    </w:p>
    <w:p>
      <w:r>
        <w:t>7 . 4 '++,# !4 90000000000 $3 % : 4 C%3 3 33%$ D3E/7)+4'++,#3CB33 3B4 /</w:t>
      </w:r>
    </w:p>
    <w:p>
      <w:r>
        <w:t>. )+4#$3 00000000002%3 %3BC%4 4 32%3 )+ )'4#% C$33B4 %;=/ ;:2%3#3$3 % :C3CA$3 3C%4 :3 % /</w:t>
      </w:r>
    </w:p>
    <w:p>
      <w:r>
        <w:t>)' 4 '++,# !4 90000000000 $3 F B 0000000000 : C$3 143 %;= 4% 32 :C 22 3 3 $ 3%/),4#%%3 3%# )G4 %%#C 0000000000#%B#:3$3 3: % 3%#3" 33 7B: 3 B/ A 3:3 % 3% C$3 22 / H&amp;$% % I 231 )&gt; 4 '++, $3 43 / %3%# %43 C$3 % /</w:t>
      </w:r>
    </w:p>
    <w:p>
      <w:r>
        <w:t>&amp;,()*&amp;</w:t>
      </w:r>
    </w:p>
    <w:p>
      <w:r>
        <w:t>()+,-('++.</w:t>
      </w:r>
    </w:p>
    <w:p>
      <w:r>
        <w:t>9%%3 3% %?%#!490000000000 %$3 )@4'++,%:;3$3 3C43/ $3 4 %34B"3 $)G;++#0000000000J$3 32%4:%;= 3 ;%/14 3: 0000000000 $3 43 % : ;3 ; 3 # :3 % 3 3 A4 I4A# ;A3#K%?% 3$ C 4 3 43B33#3%%: 0000000000$3 CB% ; 3 $31#3 23% 22 3? 3%3%%&amp;3 /</w:t>
      </w:r>
    </w:p>
    <w:p>
      <w:r>
        <w:t>!490000000000 3 %"3 $)G;,+/%:C$3 $%3%;=#&amp;3 3 L5;8#5464%$B% &amp;5&amp;B% B%M3A$3 ; L/00000000003$3 %3 $3 '++, 3 3 #;3$3 %22 B$;4%B33BN%&amp; #3 &amp;43 3 &amp;"%43# % % 3: /</w:t>
      </w:r>
    </w:p>
    <w:p>
      <w:r>
        <w:t>)G?3'++.# 4 %? %/ -/</w:t>
      </w:r>
    </w:p>
    <w:p>
      <w:r>
        <w:t>3 % 3 %4 3% % ' 4"'++./</w:t>
      </w:r>
    </w:p>
    <w:p>
      <w:r>
        <w:t>/</w:t>
      </w:r>
    </w:p>
    <w:p>
      <w:r>
        <w:t>3 #!4 3%#$ 33 %#:3 44" %4433% $3 %23% /</w:t>
      </w:r>
    </w:p>
    <w:p>
      <w:r>
        <w:t>% : % J %3 3 %$ :J3 JB33 J %4/ % J %3 $3 43 $3 J %; 33 : % 3 %33 %;433/</w:t>
      </w:r>
    </w:p>
    <w:p>
      <w:r>
        <w:t>9JB3 3:%:AB$3 6 23 $ % 3%#BB3 :J3$3 U3;%3 % % :$ 33B$%3%3 3 %B/</w:t>
      </w:r>
    </w:p>
    <w:p>
      <w:r>
        <w:t>"/ 5 0000000000# % %; :3 3 3 # 3 %4 %3 3% %4433% :3 $3 % 43 J" 5 22 J% 3% 3: . 4 '++, 7 ;3/ 22343 :J3J13 3 %"3B 3% % 43&amp;$ 33 % 5 A B3 $ 3 $ 3%%5A 313/J %3$3 %$ J%4 %3 3%2%3 J;4%B33 J;4%B3 1 /</w:t>
      </w:r>
    </w:p>
    <w:p>
      <w:r>
        <w:t>33 B4 $%3 B3B 4 !4 90000000000 :J%33 33H3J :3 3 3 32233/</w:t>
      </w:r>
    </w:p>
    <w:p>
      <w:r>
        <w:t>0000000000 43 : J 3 "3 0000000000:3$3 %)G4#%3 34;#5% 3% %;=/</w:t>
      </w:r>
    </w:p>
    <w:p>
      <w:r>
        <w:t>4 J3# 3 231 5 ; 3 % % 3 4%3 3 %$ % 5 J3 3% !490000000000/ @/</w:t>
      </w:r>
    </w:p>
    <w:p>
      <w:r>
        <w:t>3"%5 3 3%%J3J:6 #)* % %"'++./</w:t>
      </w:r>
    </w:p>
    <w:p>
      <w:r>
        <w:t>&amp;G()*&amp;</w:t>
      </w:r>
    </w:p>
    <w:p>
      <w:r>
        <w:t>()+,-('++.</w:t>
      </w:r>
    </w:p>
    <w:p>
      <w:r>
        <w:t>/ %3 343:J . @4#%;=$3 &amp;6 4 43 :J5 3 )+ 4# 3 JB33 "3 3B4 34% / !4 90000000000 J 3 3 "3 0000000000)'4/J 3 ),4:0000000000$3 % 5 % 3% )&gt;4 $3 3$33 % I/</w:t>
      </w:r>
    </w:p>
    <w:p>
      <w:r>
        <w:t>33 3B% % : 3% J 3 3&amp;3%# "% %3 ; $3$ 33 4 J %%43 %#3$3 3 ''$3'++,:3B4 $3 :3H3?%/</w:t>
      </w:r>
    </w:p>
    <w:p>
      <w:r>
        <w:t>J$3 % $43%"J %3$ 14/ % %3 %3 3 '' $3 '++, :3 3 3 / %$2%323 /</w:t>
      </w:r>
    </w:p>
    <w:p>
      <w:r>
        <w:t>"/ 50000000000#%3 $23;B "3J3 "3 )G4'++,#%3 34;#: 3 33:B%4!4900000000004% L5L:33B323 :J3 3 /</w:t>
      </w:r>
    </w:p>
    <w:p>
      <w:r>
        <w:t>0000000000 J BB 5 %3 $ H&amp; $%:J$3 ), )&gt;4464:1%7B/</w:t>
      </w:r>
    </w:p>
    <w:p>
      <w:r>
        <w:t>/</w:t>
      </w:r>
    </w:p>
    <w:p>
      <w:r>
        <w:t>!490000000000%$:J$3 33:5%4433% : 1 434 3 5 %;= 3 % &amp;33: #- )+4#$ B"3 )'4/H&amp;$%323 3 3 )&gt;4/ % % 3%)' )&gt;4#3 3 3%$3 143/0000000000$3 K %;=3$3 33:: % 3 JB/ 14J$3 22 /% %J$3 3 4 ;3# J$3 143 %?% 3$ J$3 J34/ 5 0000000000# $3 % 3%;3 14/ )+/</w:t>
      </w:r>
    </w:p>
    <w:p>
      <w:r>
        <w:t>)-%$4"'++.#?BB 0000000000 :3%234:% 4%34#34;#5 % %$3 #$3 %5% 3%;3%;=/ 9%;% %%3BJB%0000000000 0000000000# 3 8 : 43 )' 4# 0000000000F!490000000000$%;= :J3 464 3 )&gt; 4# ?% %M 0000000000 3 B/ 0000000000 33: : 34; : 3%# !490000000000 3</w:t>
      </w:r>
    </w:p>
    <w:p>
      <w:r>
        <w:t>&amp;&gt;()*&amp;</w:t>
      </w:r>
    </w:p>
    <w:p>
      <w:r>
        <w:t>()+,-('++.</w:t>
      </w:r>
    </w:p>
    <w:p>
      <w:r>
        <w:t>3$ $ %;=/ 3 3:37 # L 3 3 3 J34L/ 0000000000 $3 %# %44 233 A 4 3:4 3 :3H # %44F B 6 # 4:3% V/A$3 %;%3 3/ J7# 3 A $3 3:3 %B31 % :J $3 % 3% "3 :J;"3 4 J 3 0000000000:3J%3 ;3 %3 3/ 0000000000 ?% :J %3 A 4 3:4 53B34$ 3 $ 3%/</w:t>
      </w:r>
    </w:p>
    <w:p>
      <w:r>
        <w:t>J$3 34:?%&amp;5 33J %;=/</w:t>
      </w:r>
    </w:p>
    <w:p>
      <w:r>
        <w:t>0000000000?% :JJA3 A 4 3:4 413 233 :J3 43 348 J34 3 43 / J$3 %$3 33 %% :J3 !490000000000?%% 3%4333%$3 % % 23 :LF%3 L/ $3 #?%% 3%#% : J 3 ;53%%4/</w:t>
      </w:r>
    </w:p>
    <w:p>
      <w:r>
        <w:t>%$3 "3 )@ 4# ?% %M %;= $3 ;3/ $3 % :%;=; 3 2% / 3 %;/</w:t>
      </w:r>
    </w:p>
    <w:p>
      <w:r>
        <w:t>$3 :;3 3 ;%435JB%3/ ))/</w:t>
      </w:r>
    </w:p>
    <w:p>
      <w:r>
        <w:t>)- %$4" '++.# ?B B % 5 J3 3% : $ 33? 3:/</w:t>
      </w:r>
    </w:p>
    <w:p>
      <w:r>
        <w:t>/ !%333::J323 A 4 3:4 %5 3B$ 3 $ 3%34 % 3 J B3&amp;3 J3 $ 3%/93J34$3 31 # 3 B %$3 6 33:/ %3 % A 4 3:4 5JAJ4444313/B33 / 2 %%43: 3 3B %4 / 9 33% 3 J 4/ 33$3 3 %3 B$%3$ 33)@@&gt;5'++)43 %3 J$3 3 3 3$%%44 3%? 1%3 3 /</w:t>
      </w:r>
    </w:p>
    <w:p>
      <w:r>
        <w:t>?% :JJ$ 443B#3%3 5A ;3 %%B3:413$J%%3 33%%W B A/ 7 3 $ 3% 34% # 3 $%A3 J347 %3%: ?%/9J3J$3 $J34 31?%# 3%3 B34% 5J47:3233 %3 3 J347J3 $ 3%/</w:t>
      </w:r>
    </w:p>
    <w:p>
      <w:r>
        <w:t>"/ 3%3#3 3 44"%3 $%3$ 33 464:%3 $ 333/ 1%3 J$3 43 3 3$ ? 3 / %3 A 4 3:4 5AB$ 3 $ 3%;3</w:t>
      </w:r>
    </w:p>
    <w:p>
      <w:r>
        <w:t>&amp;-()*&amp;</w:t>
      </w:r>
    </w:p>
    <w:p>
      <w:r>
        <w:t>()+,-('++.</w:t>
      </w:r>
    </w:p>
    <w:p>
      <w:r>
        <w:t>233 :J %"74 33: # 33% %"74 134131% %"74% %%3/%3 B374 5" 3%44443 :J3233 A$J%%3 3/</w:t>
      </w:r>
    </w:p>
    <w:p>
      <w:r>
        <w:t>/ ;331F3 %44$ 33 3 3413)@@+ 5 3 3 )@@* % 7$/ %3 A 4 3:4 5AB$ 3 $ 3%;3B3 ;3/J 3 JA33::3J%3 3 14522 3 3 % $3 J$ %"74 J ;3/ 14 %$3 %3 %3 3 B# %3%B44 % 3%B;3/464#%3 A 4 3:4 5JA 444431323 4 3 7B3$%3$3$/ 3 B4 ;%31 %3 3/ 93 3 4 43B#%33 53&amp;323%5A;3 %%B3: 4 13/ 33 :J3 J13 3 %44 3%33 3$:322 3: % %7$/</w:t>
      </w:r>
    </w:p>
    <w:p>
      <w:r>
        <w:t>/ %3 # 3 %3 $ 33 3# 3 1%: %3 %3 3$B%3 4?%3 $ 33/</w:t>
      </w:r>
    </w:p>
    <w:p>
      <w:r>
        <w:t>$3 %% %%B3% J 3,$%:3 7BJ /3 3 32233 % 5 : 3%$%33 ;3# : %;= KB2#%% 44443 3 3 3? 3%J;%4% 3534;#$3 23 J%"? J 3 B $ J3 $ 3%/ 5 3# 3 %%3 A 4 3:4 %3 3 J 34 JA ;3 %%B3:4 413/ 73 $ 3%#3%3 J34% 5J47 23 %3 3/ 23#3333 :23 %5 A;3 %%B3:J413% 3 3 $3% 3% 7BJ / A? 3233 1#%3 %:J3A $3 %: ; 3:% 43; 3 4 % % %3#J %%$%343132%4%3 3: %% 3#J / )'/</w:t>
      </w:r>
    </w:p>
    <w:p>
      <w:r>
        <w:t>3 '' 4" '++. 231 1 3 % % 3 7:6 /</w:t>
      </w:r>
    </w:p>
    <w:p>
      <w:r>
        <w:t>/ % 3 %3%$ :3J3 34 3 3%522 J% 3% 7;3# 3%$3 3%;J$%3%5AB3$ J3 $ 3%.4/ 4%3 $3 33::J3J 3 JB%5 A233 3% 337J13 J7/</w:t>
      </w:r>
    </w:p>
    <w:p>
      <w:r>
        <w:t>&amp;@()*&amp;</w:t>
      </w:r>
    </w:p>
    <w:p>
      <w:r>
        <w:t>()+,-('++.</w:t>
      </w:r>
    </w:p>
    <w:p>
      <w:r>
        <w:t>J14 3: 0000000000 )G 4 5 J%3% : % 3% 3:3 1 $3 3: JA 3 $ J3:3 #0000000000%$3 $%3%;J$%3 3:3B)&gt;4%H&amp;$%% I/ 23# 0000000000 J$3 3B% J47 %443: %3 3 ;3 :3 3B3 3B4 43 14 :J$3 3:464:122 0000000000 $3 4% :3B4 %3 3 3 31 / 0000000000%$3 $%3%;J$%3 5J% !4 90000000000# %3 %44 3 32233 % 32%4 3% 3 3 31/ 23# 3 3 21 % 5 3%4 % 3%3%%;5% J$%3%5 AB%H?%7J% 3% *-;$ J ;3 )&gt; 4# % %$3 $%3 : J %;= 3 B334 /</w:t>
      </w:r>
    </w:p>
    <w:p>
      <w:r>
        <w:t>23#34 3 J13:$ 3 %:%3%;=$3 %34 # )@ 4# A4 I4 A %3 5 % ;3/</w:t>
      </w:r>
    </w:p>
    <w:p>
      <w:r>
        <w:t>"/ 4 : % J 3 , 3 ' % % %%B3 %3 $ 33 3# $ 33 %3 J1 3%%A %3B4 43%7% 3$3 / J$3 %"3B 3% 434%A/J 3 "3 " 4%A3;B%;=:%4433%$3# 3 4 # $3 :323 JB34 %23% 3% / ;3 3 )@ 474 3;4%B3% J%3B3 3 3%/ 4 J$3 23 3%3 J%3B3 ;4%B3% % 3:.4'++,/ J%3B3;4%B3%$3 6 4 3 9E/ %%4313%3 3% %3/ ,/</w:t>
      </w:r>
    </w:p>
    <w:p>
      <w:r>
        <w:t>J 3 )+-3' "9#JB34 %23% 3% W4 % 23J%"? J 3%/ 4 33323B% $ 9P (,@G('++.,)43'++.E/ */</w:t>
      </w:r>
    </w:p>
    <w:p>
      <w:r>
        <w:t>%$3 % 43 3 J %3 3 34# 3$ $343@4"'++*%4433%#%35? 3 : % $3 %443B34 %23%3% J # 3 3%%% 3 %% 3%#J / ./</w:t>
      </w:r>
    </w:p>
    <w:p>
      <w:r>
        <w:t>B34 %23% 3% # 3 2 J3%"$ 3% J%"3B 3%23 5 % 33J%23% #2%4 %3 5 3: %2%44 %3 $3B# J% %4% 4 %23%%331#J $%4 3/ B34 %23%3% % 44 J32 3%1</w:t>
      </w:r>
    </w:p>
    <w:p>
      <w:r>
        <w:t>&amp;))()*&amp;</w:t>
      </w:r>
    </w:p>
    <w:p>
      <w:r>
        <w:t>()+,-('++.</w:t>
      </w:r>
    </w:p>
    <w:p>
      <w:r>
        <w:t>7BJ # 13$4 ;3:#%4433%#%433% %$3% 3%J%"3B 3%BJ 3 3%: $ 3 D (,@G('++. ,) 43 '++.P (G*-('++* '* %W '++*P (G-@('++,', 4"'++,E/</w:t>
      </w:r>
    </w:p>
    <w:p>
      <w:r>
        <w:t>JB34 %23%3% #J 3)+-3' " 9# % 3 % 3% ?33: 343 % J3 3% 6 $ 3"4 ?33 3% %# %: &amp;3 J 34 5 ; %3 / # 3 % 3% 2% 5 %3 323:# : J %3 433 3$ 431 5 464 J3 :J 3"# 3"1 433 32 3" 2 J34% 3 %:J3 34 : J %3 323 3" 5 % 3% %3 5 ?B/ J 33 33% 3 %43 %%4 #%3 "23 "3 2F% %47 1 D / 9 # 3 %3 433 32# $%/# ;K #)@-*#/,,G ,,&gt;P R)+@'))P)+@)"')@P (G*-('++* (G-@('++,3 P Q/'@$3)@@'P !/&gt;4)@@+E/ G/</w:t>
      </w:r>
    </w:p>
    <w:p>
      <w:r>
        <w:t>9% ?3 "3 "3# 3" %"$ 3 % $3 " 3 % 3 3% 5 %4433%$3% :J %3 3233$J$3&amp; 3D (..+()@@-) 4")@@- 6 3 E/</w:t>
      </w:r>
    </w:p>
    <w:p>
      <w:r>
        <w:t>%:% 3%%4433% 34%%3D /)+./ ' 9E# 3% %27 %3 3 5 % $3 J3 3% :J 4 5 22 J %3 % D (..+()@@- 3 E/</w:t>
      </w:r>
    </w:p>
    <w:p>
      <w:r>
        <w:t>%3%&amp;1%# 3"J34% 3 # 4 A 3$3 % %3 $3 %4433% 2%4 33 / &gt;/</w:t>
      </w:r>
    </w:p>
    <w:p>
      <w:r>
        <w:t>%4433% % $4:3$3% % %3 % 3%J % 3 3%$J" 3%3 %3B 4 J%3B3;4%B3% 77 % 3: 0000000000.4'++,/ $;# 464 3 0000000000 33: $%3 3 %3 3% 33 3%!490000000000:J%33 %443 32233# J1% 23 3&amp; 4% : J%3B3 ;4%B3 % 34 %$3 6 4 3/ %3 : 43 %4 3B!490000000000 3 % 3 %44 #: J %3J43 43#% J22 3 B$ J3 $ 3% 3334%3" 3%J$</w:t>
      </w:r>
    </w:p>
    <w:p>
      <w:r>
        <w:t>&amp;)'()*&amp;</w:t>
      </w:r>
    </w:p>
    <w:p>
      <w:r>
        <w:t>()+,-('++.</w:t>
      </w:r>
    </w:p>
    <w:p>
      <w:r>
        <w:t>%B% ;313 / J%%%5!490000000000 %5 14/ -/</w:t>
      </w:r>
    </w:p>
    <w:p>
      <w:r>
        <w:t>00000000007B:J3"3JAB" : JA 4 13%3$ 6 23 A 4 3:4 / 3 3% 4%3 % "3 : %3 %23% B% $ 33#3#$%3%B$%3#J$3 433 3$ / J 4 4%3 : 33# 5 J3 3% : 3"%#% %$:J$J%%3 3#3% %W 33 #3%3 5143$ JA33:# J3 $ 3%#J J34 JKB3&amp;3/ @/</w:t>
      </w:r>
    </w:p>
    <w:p>
      <w:r>
        <w:t>$ 33 :3 4%3% 33::J3 %3 A 4 3:4 353B35JA4 13#2%3 #:3%%3 A 4 3:4 JA4 13 % 4 : 33:3233 A 4 3:4 %44 3 $3% 3% 7B J / $;# % 33% %53#:%: 3%3 3% 3 3# 14 3 3/</w:t>
      </w:r>
    </w:p>
    <w:p>
      <w:r>
        <w:t>J ;%:J %$%;=)@4'++,4% :3$3% % %30000000000 3%313 4%33223 /</w:t>
      </w:r>
    </w:p>
    <w:p>
      <w:r>
        <w:t>J7# %;= 3 KB 2 0000000000 %33 !4900000000003"3/% 3 W 6 3374 5J% %3 3J34 %3 3%3 3%23 &amp;3J ;3 3%% % 5 14# %44 %27 % 23 3% 4""/ )+/</w:t>
      </w:r>
    </w:p>
    <w:p>
      <w:r>
        <w:t>%:# 3 $ : 0000000000 %443 B34 %23%3% B$3 4%A/ 3% 3&amp;3 %%J"K4% 3#5 3 3%3443 #J4 :3 6 43 3%J 3))+3,9# 4 23 33 3%23 4% J4J 4 3%% 3%B41344$%3#5J34% 2 %443 5J"J % /#&amp; 3J7B6 J33 A %44/ ))/</w:t>
      </w:r>
    </w:p>
    <w:p>
      <w:r>
        <w:t>% %3 4 2%# % ? / J3 3 3B 4%4 QR )J.++/&amp; 43 5 ;B % / $ % 23 4%35; QR@.+/&amp;B4 /3 %J343 %D /-&gt; E/</w:t>
      </w:r>
    </w:p>
    <w:p>
      <w:r>
        <w:t>&amp;),()*&amp;</w:t>
      </w:r>
    </w:p>
    <w:p>
      <w:r>
        <w:t>()+,-('++.</w:t>
      </w:r>
    </w:p>
    <w:p>
      <w:r>
        <w:t>XXXXX</w:t>
      </w:r>
    </w:p>
    <w:p>
      <w:r>
        <w:t>&amp;#' )</w:t>
      </w:r>
    </w:p>
    <w:p>
      <w:r>
        <w:t>'</w:t>
      </w:r>
    </w:p>
    <w:p>
      <w:r>
        <w:t>*+,-!" . $"%3 ? -$3'++.!40000000000% 33% 4 J%%43 )+4'++.P ,-. ? P 4 5;B% 4%4 QR)J.++/&amp;33:23 4%35; QR@.+/&amp;P 3 :J33 %J343 %P %443: 6 5! "#$% % #33:C 4 J%%43 / 93B &lt;!/ A;7# 3 # !4 %$A Q3# !/ ;3# !4 %# ?B/ %43"433 32&lt; B2237&amp;?3 &lt;</w:t>
      </w:r>
    </w:p>
    <w:p>
      <w:r>
        <w:t>/3%&amp;93B3</w:t>
      </w:r>
    </w:p>
    <w:p>
      <w:r>
        <w:t>3 &lt;</w:t>
      </w:r>
    </w:p>
    <w:p>
      <w:r>
        <w:t>R/A;7</w:t>
      </w:r>
    </w:p>
    <w:p>
      <w:r>
        <w:t>%3%2%4 6 %443:1 3/</w:t>
      </w:r>
    </w:p>
    <w:p>
      <w:r>
        <w:t>&amp;)*()*&amp;</w:t>
      </w:r>
    </w:p>
    <w:p>
      <w:r>
        <w:t>()+,-('++.</w:t>
      </w:r>
    </w:p>
    <w:p>
      <w:r>
        <w:t>7$#</w:t>
      </w:r>
    </w:p>
    <w:p>
      <w:r>
        <w:t>B2237&lt;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