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ATA/469/2013 vom 30. Juli 2013</w:t>
      </w:r>
    </w:p>
    <w:p>
      <w:r>
        <w:t>GE Cour de justice, 2013-07-30, FR</w:t>
      </w:r>
    </w:p>
    <w:p>
      <w:r>
        <w:rPr>
          <w:b/>
        </w:rPr>
        <w:t xml:space="preserve">Quelle: </w:t>
      </w:r>
      <w:r>
        <w:t>https://mcp.opencaselaw.ch/entscheid/ge_gerichte_ATA_469_2013</w:t>
      </w:r>
    </w:p>
    <w:p>
      <w:r>
        <w:t>FR: GE_GERICHTE ATA/469/2013 du 30 juillet 2013</w:t>
      </w:r>
    </w:p>
    <w:p>
      <w:r>
        <w:t>IT: GE_GERICHTE ATA/469/2013 del 30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Scom a traité comme demande de reconsidération la demande de remboursement de CHF 20'000.- présentée pas le recourant le 1er mars 2012 et a refusé d’entrer en matière alors que dans des causes précédentes semblables, portées devant la chambre de céans et jugées (ATA/730/2012, ATA/731/2012, ATA/732/2012, ATA/733/2012, ATA/734/2012, ATA/735/2012, ATA/736/2012, ATA/737/2012 et ATA/738/2012 du 30 octobre 2012), il avait rendu des décisions de refus de rembourser.</w:t>
      </w:r>
    </w:p>
    <w:p>
      <w:r>
        <w:t>Si le Scom a essayé de cette manière de rendre une décision non sujette à recours, force est de constater qu'il a erré puisqu'en statuant sur reconsidération, l'autorité rend une décision au sens de l'art. 4 al. 1 LPA.</w:t>
      </w:r>
    </w:p>
    <w:p>
      <w:r>
        <w:t>Il est difficile de comprendre pour quel autre motif il a ainsi choisi de traiter les requêtes qui lui ont été adressées début mars 2012 d'une manière différente de celles reçues auparavant. Cela d'autant moins que l'argumentation exposée pour</w:t>
      </w:r>
    </w:p>
    <w:p>
      <w:r>
        <w:t>- 5/8 - A/3276/2012 aboutir à l'irrecevabilité de la prétendue demande de reconsidération ne s'éloigne pas de celle soutenue dans les causes susmentionnées pour rejeter les demandes de remboursement.</w:t>
      </w:r>
    </w:p>
    <w:p>
      <w:r>
        <w:t>Dans ces circonstances, la chambre administrative retiendra que la décision querellée est, à l'instar des cas précédents, un refus de remboursement.</w:t>
      </w:r>
    </w:p>
    <w:p>
      <w:r>
        <w:rPr>
          <w:b/>
        </w:rPr>
        <w:t>E. 3</w:t>
      </w:r>
    </w:p>
    <w:p>
      <w:r>
        <w:t>Les décisions doivent être désignées comme telles, motivées et signées, et indiquer les voies et délai de recours (art. 46 al. 1 LPA). Elles sont notifiées aux parties, le cas échéant à leur domicile élu auprès de leur mandataire, par écrit (art. 46 al. 2 LPA). Une notification irrégulière ne peut entraîner aucun préjudice pour les parties (art. 47 LPA).</w:t>
      </w:r>
    </w:p>
    <w:p>
      <w:r>
        <w:t>En l’espèce, la décision du 28 septembre 2012 ne remplit pas les conditions de l’art. 46 LPA, dès lors qu’elle n’indique pas les voie et délai de recours. Elle a toutefois été communiquée au mandataire du recourant, avocat breveté. Celui-ci a cependant été en mesure de se rendre compte de l’erreur et de saisir l’autorité compétente dans le délai imparti, si bien qu’il n’en est résulté aucun préjudice (art. 47 LPA).</w:t>
      </w:r>
    </w:p>
    <w:p>
      <w:r>
        <w:rPr>
          <w:b/>
        </w:rPr>
        <w:t>E. 4</w:t>
      </w:r>
    </w:p>
    <w:p>
      <w:r>
        <w:t>Aux termes de l'art. 11 LTaxis, l’autorisation d’exploiter un taxi de service public est strictement personnelle et intransmissible ; elle est délivrée par le département à une personne physique lorsqu’elle satisfait à un certain nombre de conditions, dont celle de se voir délivrer un permis de service public (art. 11 let. b LTaxis).</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w:t>
      </w:r>
    </w:p>
    <w:p>
      <w:r>
        <w:t>- 6/8 - A/3276/2012 dans le cadre d'un contrat de prestations. Le requérant qui ne paie pas la taxe dans le délai imparti par le département est biffé de la liste d’attente, mais peut se réinscrire (art. 21 al. 5 LTaxis).</w:t>
      </w:r>
    </w:p>
    <w:p>
      <w:r>
        <w:t>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w:t>
      </w:r>
    </w:p>
    <w:p>
      <w:r>
        <w:rPr>
          <w:b/>
        </w:rPr>
        <w:t>E. 5</w:t>
      </w:r>
    </w:p>
    <w:p>
      <w:r>
        <w:t>Le 19 mai 2010, se fondant notamment sur l'art. 21 al. 6 LTaxis, le Conseil d'Etat a adopté l'arrêté fixant la taxe unique à CHF 82'500.-.</w:t>
      </w:r>
    </w:p>
    <w:p>
      <w:r>
        <w:t>Cet arrêté a été annulé par le Tribunal fédéral le 18 juin 2011. Il ressort de son arrêt (2C_ 609/2010 précité)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w:t>
      </w:r>
    </w:p>
    <w:p>
      <w:r>
        <w:rPr>
          <w:b/>
        </w:rPr>
        <w:t>E. 6</w:t>
      </w:r>
    </w:p>
    <w:p>
      <w:r>
        <w:t>Le recourant prétend au remboursement d'un montant de CHF 20'000.- sur les CHF 60'000.- versés au titre de la taxe unique, suite à l'Arrêt du Tribunal fédéral 2C_609/2010 susmentionné.</w:t>
      </w:r>
    </w:p>
    <w:p>
      <w:r>
        <w:t>Le recourant a obtenu son autorisation d'exploiter un taxi de service public en qualité d'indépendant le 2 juin 2010, soit après l'adoption de l'arrêté. A ce moment-là, le nombre de permis de service public adéquat était considéré par le Scom comme atteint et restant stable, puisqu'il s'agissait d'une condition légale préalable et nécessaire à l'édiction de l'arrêté annulé. Cette appréciation n'a pas été remise en cause. Elle a eu comme conséquence de mettre fin le 18 mai 2010 à minuit, au régime transitoire instauré par l'art. 58 al. 5 LTaxis, fixant à</w:t>
      </w:r>
    </w:p>
    <w:p>
      <w:r>
        <w:t>- 7/8 - A/3276/2012 CHF 60'000.- la taxe unique tant que le nombre de permis de service public déterminé selon la loi n'était pas atteint. Dès le 19 mai 2010, le montant de la taxe unique ne pouvait plus être que de CHF 40'000.-, conformément à l'art. 21 al. 6 LTaxis.</w:t>
      </w:r>
    </w:p>
    <w:p>
      <w:r>
        <w:t>Au vu de ce qui précède, sur le montant de CHF 60'000.- versé par le recourant pour obtenir l'autorisation d'exploiter un taxi de service public en qualité d'indépendant, CHF 20'000.- ont été perçus sans cause valable et devront être remboursés, avec intérêt à 5 % dès le 19 mai 2010. Le Scom y sera condamné en tant que de besoin (ATA/737/2012 déjà cité ; ATA/379/2012 du 12 juin 2012).</w:t>
      </w:r>
    </w:p>
    <w:p>
      <w:r>
        <w:rPr>
          <w:b/>
        </w:rPr>
        <w:t>E. 7</w:t>
      </w:r>
    </w:p>
    <w:p>
      <w:r>
        <w:t>Le recours sera admis et la décision du Scom annulée. Malgré l’issue du litige, aucun émolument ne sera mis à la charge du Scom. Une indemnité de procédure de CHF 1'000.- sera allouée au recourant, à la charge de l'Etat de Genève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