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ATA/469/2007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https://mcp.opencaselaw.ch/entscheid/ge_gerichte_ATA_469_2007</w:t>
      </w:r>
    </w:p>
    <w:p>
      <w:r>
        <w:t>FR: GE_GERICHTE ATA/469/2007 du 18 septembre 2007</w:t>
      </w:r>
    </w:p>
    <w:p>
      <w:r>
        <w:t>IT: GE_GERICHTE ATA/469/2007 del 18 settembre 2007</w:t>
      </w:r>
    </w:p>
    <w:p>
      <w:pPr>
        <w:pStyle w:val="Heading2"/>
      </w:pPr>
      <w:r>
        <w:t>Volltext</w:t>
      </w:r>
    </w:p>
    <w:p>
      <w:r>
        <w:t>!"# $#% &amp;'(</w:t>
      </w:r>
    </w:p>
    <w:p>
      <w:r>
        <w:t>)******</w:t>
      </w:r>
    </w:p>
    <w:p>
      <w:r>
        <w:t>+ , ++--+++,.-</w:t>
      </w:r>
    </w:p>
    <w:p>
      <w:r>
        <w:t>!"# "!#$%"!$$% + &amp;'</w:t>
      </w:r>
    </w:p>
    <w:p>
      <w:r>
        <w:t>(' ))))))* + ))))))* ,---+ . / -0' --12,--+/-2-,3+' !'</w:t>
      </w:r>
    </w:p>
    <w:p>
      <w:r>
        <w:t>4 ,- !$$%* ,+- - 1 ++ 2 . - 1 0+5-,3-261-,.70 82'1-0-,3-0-/-9- 2:;</w:t>
      </w:r>
    </w:p>
    <w:p>
      <w:r>
        <w:t>+2++2,+- -' 4'</w:t>
      </w:r>
    </w:p>
    <w:p>
      <w:r>
        <w:t>!?,-!$$%*('))))))@@+00+5- 7,2/-1-2(-3 '-,2- 2: 03,-7--661-++ -- 0 2- /5 2, @- ++ 0-,,2:0-A5+- -'1-20-B-0-,-: +2++ 2 - +-+' (' )))))) -- 0+5- ,-6'1-20-0+61-7-22--+ -* 61- 10-2 2+ C+D2/E*61-5/- 2++-7'0--5+-1//- -- 0 0+5- 2 /' 0- @@+ 8: 0- +2++ - . ++- +' 0-/+ 6 2+- 1 -@- ,+- @03,+--2,-1+:0 2-&gt; +-0+' #'</w:t>
      </w:r>
    </w:p>
    <w:p>
      <w:r>
        <w:t>- 2+ !I G- !$$%* (' )))))) +--2:-3,---@'-,22 182'82--2-,- -:10-G,- ,,-@++22,/',-.2 0 7 0 82 +-8 +-- @- ,2/22J@-'</w:t>
      </w:r>
    </w:p>
    <w:p>
      <w:r>
        <w:t>4"# "!#$%"!$$% I'</w:t>
      </w:r>
    </w:p>
    <w:p>
      <w:r>
        <w:t>4 2,3 !$$%* (' )))))) ++ 1 - ,2-22+2+ @-'</w:t>
      </w:r>
    </w:p>
    <w:p>
      <w:r>
        <w:t>('))))))+256--0-+++' -+. ---2:82--1+0+-1+/2- -2+2206-2-.--2 9'&amp;%'4=' F'</w:t>
      </w:r>
    </w:p>
    <w:p>
      <w:r>
        <w:t>12- 2 . -* 1-+ 79'!?'&amp;1+/1,-- 20+5-.---:!%3&amp;?%I +2++9'!?' !''4 =' 12:*('))))))+5+.7 @- !? ,- !$$% 2+ (' ' - @-,+ 30- 61- 0- +-/+ . -' (/+ ++/- *@1,6- -2,/+-+</w:t>
      </w:r>
    </w:p>
    <w:p>
      <w:r>
        <w:t>F"# "!#$%"!$$% /2,-:+/--*,&gt;,1-+ 12,-2-,3+' #'</w:t>
      </w:r>
    </w:p>
    <w:p>
      <w:r>
        <w:t>-326G'+,,OHF$$' ,-.5/('))))))6-,39'N% ='</w:t>
      </w:r>
    </w:p>
    <w:p>
      <w:r>
        <w:t>PPPPP / +- +</w:t>
      </w:r>
    </w:p>
    <w:p>
      <w:r>
        <w:t>0123'#!4 +03-G+!IG-!$$%2('))))))+-- 0-,3-0-/-FG-!$$%--2,- -2+-+,-+M 23'(4 GM ,.5/+,,OHF$$' M - 6* @,+, 8 - &amp;&amp;4 -0 - @++ -3 @++&amp;%G-!$$#9H 2&gt;2+ G 6- -0 -@-- 2 0 -3 @++* 2 0- --3---M,+,----6-* ,-@,J202-/,-M- -&gt;+-3@++*&amp;$$$&amp;F*20-220- +-6 8 -- L- F! H' 2+ &gt; 2-: 2- * -06+ ,, ,J 20* -0 &gt; G- . L0-M ,,-6 2+ &gt; . (' ))))))* 0- ,3- 0-/---61.L@@-@++.' ++,,-6+82-'</w:t>
      </w:r>
    </w:p>
    <w:p>
      <w:r>
        <w:t>:0*</w:t>
      </w:r>
    </w:p>
    <w:p>
      <w:r>
        <w:t>/@@-:;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