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ATA/464/2007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https://mcp.opencaselaw.ch/entscheid/ge_gerichte_ATA_464_2007</w:t>
      </w:r>
    </w:p>
    <w:p>
      <w:r>
        <w:t>FR: GE_GERICHTE ATA/464/2007 du 18 septembre 2007</w:t>
      </w:r>
    </w:p>
    <w:p>
      <w:r>
        <w:t>IT: GE_GERICHTE ATA/464/2007 del 18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#$%"&amp;#'"&amp; !"#$% &amp;$'($ $ (( (&amp;&amp;&amp; (&amp; )&amp;&amp; (</w:t>
      </w:r>
    </w:p>
    <w:p>
      <w:r>
        <w:t>(</w:t>
      </w:r>
    </w:p>
    <w:p>
      <w:r>
        <w:t>*+ &amp;&amp; &amp; (</w:t>
      </w:r>
    </w:p>
    <w:p>
      <w:r>
        <w:t>(&amp; &amp; &amp; ,((-&amp;&amp; .( (</w:t>
      </w:r>
    </w:p>
    <w:p>
      <w:r>
        <w:t>#$%"/0'$"</w:t>
      </w:r>
    </w:p>
    <w:p>
      <w:r>
        <w:t>!$)!$'($</w:t>
      </w:r>
    </w:p>
    <w:p>
      <w:r>
        <w:t>*+,-.* ,+./0,+../ &amp;</w:t>
      </w:r>
    </w:p>
    <w:p>
      <w:r>
        <w:t>-1</w:t>
      </w:r>
    </w:p>
    <w:p>
      <w:r>
        <w:t>!2 !# 2 &amp; $# # $ +345' 6#--$22(78--'&amp;2###1</w:t>
      </w:r>
    </w:p>
    <w:p>
      <w:r>
        <w:t>#2# $&amp;2### $* $ 9$($2 :1</w:t>
      </w:r>
    </w:p>
    <w:p>
      <w:r>
        <w:t>;$ ' 6$ (#-?4?1 +1</w:t>
      </w:r>
    </w:p>
    <w:p>
      <w:r>
        <w:t>+4(#+..:'!$#&amp;# #@'A$2= $66##' %# (##=6$ (#+..3' 2 $ #$ &amp;$$A# 8#6$2 #$ C#*=D E #( 8 $# #$ $ # F $$%&gt; $ #$ 8) #$(#)# 86 05 2+ ## B 8#6# #$ 8 ##1 $A #$ 8 21 :1</w:t>
      </w:r>
    </w:p>
    <w:p>
      <w:r>
        <w:t>8# #$ B #+..3'#(##$82A2 # $#(# 8$ $22 $ $A #$ $ 8 # -- G$ # +..3' (# $ $ #$ $ %# F$2 $#$# C#*=D;E'(#2# 8#22##$ 8$$$ #$$ %# -52%-?43C*; 4-:1:-1E)5'#%A#%## 8 # )#A 8 # 0- # - B 7 8)$# #$ %# 6# $ # 2 #+..3'(# $8A#H</w:t>
      </w:r>
    </w:p>
    <w:p>
      <w:r>
        <w:t>* -. $ $% +..3' $22 (' 2$F #$# #$1</w:t>
      </w:r>
    </w:p>
    <w:p>
      <w:r>
        <w:t>$ (# # 6($% $ B8# $# $ 7 8#6# #$##'BB 1 51</w:t>
      </w:r>
    </w:p>
    <w:p>
      <w:r>
        <w:t>+/ $(2% +..3' 8 $# $2 #( 8 $# #$ 8% A 8% $ # 8 $%#A #$ $ @G 5I...1* 2$#1 31</w:t>
      </w:r>
    </w:p>
    <w:p>
      <w:r>
        <w:t>6#'8 $# #$2$#2#$)# A2 #( 7 B#$ #=1 /1</w:t>
      </w:r>
    </w:p>
    <w:p>
      <w:r>
        <w:t>+/ $(2% +..3' $ 8 $# #$ $ # -..80:/*/1 41</w:t>
      </w:r>
    </w:p>
    <w:p>
      <w:r>
        <w:t>!$# ) #' $# # ($## $ 0./4' &gt;$) $*$ $ +545' $ $ 8 $# #$ $ # = $22##$ $ $ 2 #= $ #$ C#*=D !E1 8 $# #$ B (#$# 8 # -- G$ ( $( 7 2$# -. 2= ##=*#1;$&amp;$ $#B8#$# 'B#* $ # $+545 # 9$%$# 6$ # # -.2= 78)$ &amp;2### $A #$8(# $## 1 7# 32= $ 7 $0./4'2%# ( A 1 ?1</w:t>
      </w:r>
    </w:p>
    <w:p>
      <w:r>
        <w:t>+0 6(# +../' ! # $2 #$ $ #1 2 ##B B8 ##$$ 6$ #=8(# 1)# # !1@1</w:t>
      </w:r>
    </w:p>
    <w:p>
      <w:r>
        <w:t>2#$22'# ( '##BB*#(# $ (# 6($% 7 $A #$ 8A# # 7 $ $ $# #$# (#1</w:t>
      </w:r>
    </w:p>
    <w:p>
      <w:r>
        <w:t>*:,-.* ,+./0,+../ -.1</w:t>
      </w:r>
    </w:p>
    <w:p>
      <w:r>
        <w:t>##$-/(#+../'!2#$!1 # 8 $# #$$ #1# 0.2= (8 #- #-G$ B87-.2= ##= $22##$$ #( #(# %#$$A#B (# )2 $ # 7 # $A #$1 # -.2= # A2 ((# 1# $ #$$&gt; ##=6$ 7 66 # A$+.$ $%-?44'(#1 -01</w:t>
      </w:r>
    </w:p>
    <w:p>
      <w:r>
        <w:t>+3&gt;#+../'!1 #$&gt; $1;##$ $ #$ 6$ #=#((#$2 # 2#$J $(# ) 2 ##=6$ # # 70.2= ##='&amp; '# $A #$ 8 # -- # + G$ 2# # #2# -.2= ' 78A6$ #+../'$782##$$'78 #$ ##$ ! ' 7 $6#2 #$ 8 $# #$ $ #-..80:/*/1$B 6$ #= # #7$ $# #$$ #')$ # $$$C 1:15 G$ #6## 8$(# $ 6$2 $ #$ 6$ #=1 ( ##= 6$ A1</w:t>
      </w:r>
    </w:p>
    <w:p>
      <w:r>
        <w:t>*3,-.* ,+./0,+../ &amp;(</w:t>
      </w:r>
    </w:p>
    <w:p>
      <w:r>
        <w:t>-1 1 &gt; 2 # ( &gt;## #$ $2 ' $ (%C 153 $#I$A# #$&gt;###++$(2%-?:-* * +.5H 1301-# 1$#$2## #(-+ 2%-?45* * 5-.E1</w:t>
      </w:r>
    </w:p>
    <w:p>
      <w:r>
        <w:t>%1 ($# 8# ( #$'#$$B$22 ($#$22 #7$( #% C ,55+,+..3-/$ $%+..3E1 +1</w:t>
      </w:r>
    </w:p>
    <w:p>
      <w:r>
        <w:t>$ 2 $ # B$22##$$ $(# $#BI##$$ #$ 6$ #=# M #' ( C 1+10G$E16#) $# 6' $ ( # A' 6 INA 2##2)B$# ($#2 6$B#6$ $ #$'$# # #( ) $# #$ $ # C1 -E H B# I $# # #' 2 $$$ #( $ #( ) #66 $# #$ $% #$B# (#7B*#$# #( %# #2 2 G C1 +E1 ##' $# #$ I% AI%#7$&gt; $ #$$ %##2 2</w:t>
      </w:r>
    </w:p>
    <w:p>
      <w:r>
        <w:t>*4,-.* ,+./0,+../ ) $# #$6## #($ #$6$22 7I #?#- =A2 $( #$(A #$%$+/$ $%-???C: .51.:H ,/5,+..0--6(#+..0E1 31</w:t>
      </w:r>
    </w:p>
    <w:p>
      <w:r>
        <w:t>I=' I $# #$ $ # -..I0:/ I $# #$ I% A $ $ ) %# - 2% +..3 G 1 ##$$# #$ ## 1 /1</w:t>
      </w:r>
    </w:p>
    <w:p>
      <w:r>
        <w:t>' %# #$ I $# #$ $ # -..I0:/ 2 #$BI$A #$B$B# 2#$ $F1</w:t>
      </w:r>
    </w:p>
    <w:p>
      <w:r>
        <w:t>2 $ # 7 $ BI# # $ $A #$1 ' # #($A(#$ 6($%7I$ $#I$A #$' ##$#$2%7I $# '# (# $ #61 41</w:t>
      </w:r>
    </w:p>
    <w:p>
      <w:r>
        <w:t>$B'$$# # #(2 7+/'++21'+3'4.21 -4'3?21# ##='B#8 $ 1 $ #$ $( ##9$0.2= # $# # -?/? I2A2 # $# C * ; /..E' #2# 6$ A'$6$22 7I #-. $#R1</w:t>
      </w:r>
    </w:p>
    <w:p>
      <w:r>
        <w:t>I=' P +545 $ +,0 5=2 9$ $ #$'$# 9$7%N #1 (#$# #$6#* ' # Q BI ##$ $ #$ 6$ #= 6# 6 1</w:t>
      </w:r>
    </w:p>
    <w:p>
      <w:r>
        <w:t>;$ #BI )#A(#$# $# 6I(=$ # ) 2 '##$!$6#2 I $# #$ $ # -..I0:/ 1 ($F $ # #$ $22 # $# C ,/5,+..0 # E1</w:t>
      </w:r>
    </w:p>
    <w:p>
      <w:r>
        <w:t>I## #A'2$2 @G-I5..1*2#7&amp;A !1!#1$I#2# $7!1 #'6 $#$C 14/ E1</w:t>
      </w:r>
    </w:p>
    <w:p>
      <w:r>
        <w:t>SSSSS</w:t>
      </w:r>
    </w:p>
    <w:p>
      <w:r>
        <w:t>+ &amp;(</w:t>
      </w:r>
    </w:p>
    <w:p>
      <w:r>
        <w:t>&amp;</w:t>
      </w:r>
    </w:p>
    <w:p>
      <w:r>
        <w:t>1/'2#" 3 (% $ # &gt; +52#+../!$# $!# $ ##$$22##$ $$2 #=$ #$ -/(#+../H '2#$3 &gt; H ($# 2 $ #$ &amp;$$A#8#6$2 #$ $# #$$22 #$# H 2 7&amp;A$ 2$2 @G-85..1*H # B8#$8#2# $7!$# ) #H # B' $6$22 ) # 4+ #( $# 6 #% 6-/&gt;#+..5CG*;-/01--.E' $ B# #( $ #6# #$ *( #% 6' ($#</w:t>
      </w:r>
    </w:p>
    <w:p>
      <w:r>
        <w:t>*-.,-.* ,+./0,+../ $2 #=$# %#H22$#$$# ##B$#$' 2$ #6 2$F( $ #A $ $$2 #H# $# $# 7 I($#H $22#B A1 $2#%2## #6D A66#=*&gt;# D</w:t>
      </w:r>
    </w:p>
    <w:p>
      <w:r>
        <w:t>1#$*;#A#</w:t>
      </w:r>
    </w:p>
    <w:p>
      <w:r>
        <w:t>(#*# D</w:t>
      </w:r>
    </w:p>
    <w:p>
      <w:r>
        <w:t>1$(F</w:t>
      </w:r>
    </w:p>
    <w:p>
      <w:r>
        <w:t>$#$6$2 &lt; $22#B) #1</w:t>
      </w:r>
    </w:p>
    <w:p>
      <w:r>
        <w:t>=('</w:t>
      </w:r>
    </w:p>
    <w:p>
      <w:r>
        <w:t>A66#=D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