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ATA/463/2013 vom 30. Juli 2013</w:t>
      </w:r>
    </w:p>
    <w:p>
      <w:r>
        <w:t>GE Cour de justice, 2013-07-30, FR</w:t>
      </w:r>
    </w:p>
    <w:p>
      <w:r>
        <w:rPr>
          <w:b/>
        </w:rPr>
        <w:t xml:space="preserve">Quelle: </w:t>
      </w:r>
      <w:r>
        <w:t>https://mcp.opencaselaw.ch/entscheid/ge_gerichte_ATA_463_2013</w:t>
      </w:r>
    </w:p>
    <w:p>
      <w:r>
        <w:t>FR: GE_GERICHTE ATA/463/2013 du 30 juillet 2013</w:t>
      </w:r>
    </w:p>
    <w:p>
      <w:r>
        <w:t>IT: GE_GERICHTE ATA/463/2013 del 30 luglio 2013</w:t>
      </w:r>
    </w:p>
    <w:p>
      <w:pPr>
        <w:pStyle w:val="Heading2"/>
      </w:pPr>
      <w:r>
        <w:t>Erwägungen</w:t>
      </w:r>
    </w:p>
    <w:p>
      <w:r>
        <w:rPr>
          <w:b/>
        </w:rPr>
        <w:t>E. 4</w:t>
      </w:r>
    </w:p>
    <w:p>
      <w:r>
        <w:t>février 2013 consid. 3).</w:t>
      </w:r>
    </w:p>
    <w:p>
      <w:r>
        <w:t>c. En l’espèce, le recourant et son ex-épouse se sont mariés le 18 janvier 2008. Leur vie commune a pris fin le 8 ou le 9 mai 2009 et ils ne l’ont jamais reprise depuis lors, sans qu’une raison majeure ne justifie la séparation. L’OCP et le TAPI ont admis à juste titre que le recourant ne pouvait pas se prévaloir d’un droit à une autorisation de séjour sur la base de l’art. 42 al. 1 LEtr. De plus, il est apparu en mai 2013 que les époux étaient divorcés depuis le 12 septembre 2012, ce que le recourant n’a pas annoncé spontanément ni à l’OCP, ni au juge délégué. Dès lors, la reprise de la vie commune est illusoire. 9) a. Après dissolution de la famille, le droit à la prolongation de l’autorisation de séjour subsiste lorsque l’union conjugale a duré au moins trois ans et si l’intégration est réussie (art. 50 al. 1 let. a LEtr).</w:t>
      </w:r>
    </w:p>
    <w:p>
      <w:r>
        <w:t>b. L’application de l’art. 50 al. 1 let. a LEtr requiert que le ressortissant étranger ait fait ménage commun avec son conjoint de manière effective durant les trois premières années de leur mariage passées en Suisse (ATF 136 II 113 consid. 3.1 p. 115 ; Arrêt du Tribunal fédéral 2C_167/2010 du 3 août 2010 consid. 6.3 ; ATA/64/2013 précité).</w:t>
      </w:r>
    </w:p>
    <w:p>
      <w:r>
        <w:t>c. La limite légale de trois ans présente un caractère absolu et s’applique même s’il ne reste que quelques jours pour atteindre la durée de trente-six mois exigée par l’art. 50 al. 1 let. a LEtr (ATF 137 II 345 consid. 3.1.3 p. 347 ; Arrêts du Tribunal fédéral 2C_735/2010 du 1er février 2011 consid. 4.1 et 2C_711/2009 du 30 avril 2010 consid. 2.3.1).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ATA/64/2013 précité).</w:t>
      </w:r>
    </w:p>
    <w:p>
      <w:r>
        <w:t>d. En l’espèce, le mariage a eu lieu le 18 janvier 2008. Les époux ont vécu quatorze mois et demi ensemble et se sont séparés en mai 2009, soit après moins de trois ans de vie commune.</w:t>
      </w:r>
    </w:p>
    <w:p>
      <w:r>
        <w:t>Dès lors que l’union conjugale a duré moins de trois ans, le recourant ne peut pas bénéficier d’une autorisation de séjour sur la base de l’art. 50 al. 1 let. a LEtr. Les conditions de cette disposition cumulatives, il n’est pas nécessaire d’examiner si l’intégration de l’intéressé à Genève est réussie (Arrêts du Tribunal fédéral 2C_594/2010 précité consid. 3.1 et 2C_488/2010 du 2 novembre 2010 consid. 3.2 ; ATA/64/2013 précité ; ATA/599/2010 du 1er septembre 2010). Le jugement entrepris sera donc confirmé sur ce point.</w:t>
      </w:r>
    </w:p>
    <w:p>
      <w:r>
        <w:t>- 12/17 - A/1398/2010 10) a. Après la dissolution de la famille, et même si l’union conjugale a duré moins de trois ans, l’art. 50 al. 1 let. b LEtr permet au conjoint étranger d’obtenir la prolongation de son autorisation lorsque la poursuite du séjour en Suisse s’impose pour des raisons personnelles majeures. De telles raisons sont notamment données lorsque le conjoint est victime de violences conjugales et que la réintégration sociale dans le pays de provenance semble fortement compromise (art. 50 al. 2 LEtr et 77 al. 2 OASA). Cette disposition a pour vocation d’éviter les cas de rigueur ou d’extrême gravité (ATF 137 II 1 consid. 3.1 p. 3 s. ; Arrêt du Tribunal fédéral 2C_1035/2012 du 21 décembre 2012 consid. 4. ; ATA/64/2013 précité).</w:t>
      </w:r>
    </w:p>
    <w:p>
      <w:r>
        <w:t>b. D’après le message du Conseil fédéral du 8 mars 2002 concernant la LEtr,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Ainsi,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pp. 7 ss ; 137 II 345 consid. 3.2.1-3.2.3 pp. 348 ss ; ATA/843/2012 du 18 décembre 2012).</w:t>
      </w:r>
    </w:p>
    <w:p>
      <w:r>
        <w:t>c. L’énumération de ces cas n’est pas exhaustive et laisse aux autorités une certaine liberté d’appréciation fondée sur des motifs humanitaires (ATF 136 II 1 consid. 5.3 p. 4). S’agissant de la réintégration dans le pays d’origine, l’art. 50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2C_894/2012 du 4 février 2013 consid. 4 ; 2C_789/2010 du 31 janvier 2011 consid. 4.2 ; 2C_369/2010 du 4 novembre 2010 consid. 4.1 ; 2C_376/2010 du 18 août 2010 consid. 6.3.1 ; ATA/64/2013 précité).</w:t>
      </w:r>
    </w:p>
    <w:p>
      <w:r>
        <w:t>d. En l’espèce, le recourant estime que la poursuite de son séjour en Suisse s’impose pour des raisons personnelles majeures.</w:t>
      </w:r>
    </w:p>
    <w:p>
      <w:r>
        <w:t>Le fait que les conditions d’existence et le marché de l’emploi soient plus difficiles en Tunisie qu’en Suisse n’est pas déterminant au regard de l’art. 50 al. 1 let. b LEtr (ATF 137 II 345 consid. 3.2.3 p. 350). La question n’est pas de savoir si la vie du recourant serait plus facile en Suisse, mais seulement de savoir si un retour dans son pays d’origine entraînerait des difficultés de réadaptation insurmontables. L’intéressé ne démontre pas qu’il pourrait se trouver dans une telle situation, mais fait uniquement valoir les avantages qu’il aurait à poursuivre</w:t>
      </w:r>
    </w:p>
    <w:p>
      <w:r>
        <w:t>- 13/17 - A/1398/2010 sa vie en Suisse, ce qui ne suffit pas pour admettre l’existence de raisons personnelles majeures.</w:t>
      </w:r>
    </w:p>
    <w:p>
      <w:r>
        <w:t>Le recourant est âgé de 37 ans. Il a vécu en Tunisie jusqu’à l’âge de 32 ans, soit la plus grande partie de son existence. Il parle la langue et connaît les us et coutumes de son pays d’origine, où vit une partie de sa famille, qu’il était retourné voir trois fois en 2010 et trois fois en 2011 ainsi qu’en février 2012, démontrant ainsi qu’il n’y court aucun danger.</w:t>
      </w:r>
    </w:p>
    <w:p>
      <w:r>
        <w:t>Les conditions de l’art. 50 al. 1 let. b LEtr ne sont donc pas réalisées, de sorte que le jugement entrepris sera confirmé sur ce point. 11) Le recourant estime que sa situation personnelle constitue un cas de rigueur justifiant une dérogation aux conditions d’admission d’un étranger en Suisse, au motif que son épouse, par son comportement critique à l’encontre des rites religieux qu’il observait, avait porté atteinte à sa liberté religieuse.</w:t>
      </w:r>
    </w:p>
    <w:p>
      <w:r>
        <w:t>a. L’art. 30 al. 1 let. b LEtr permet de déroger aux conditions d'admission fixées aux articles 18 à 29 de ladite loi afin, notamment, de tenir compte des cas individuels d'extrême gravité. Le législateur a donné au Conseil fédéral compétence de fixer les conditions générales des dérogations ainsi que d'en arrêter la procédure (art. 30 al. 2 LEtr).</w:t>
      </w:r>
    </w:p>
    <w:p>
      <w:r>
        <w:t>b. L’art. 31 al. 1 OASA fixe les critères dont il convient de tenir compte lors de l’appréciation des cas d’extrême gravité. 12) En l’espèce, le recourant souhaite que son cas soit examiné sous l'angle d'une dérogation aux mesures de limitation de l'admission des étrangers en Suisse. Il a été mis au bénéfice d'une autorisation de séjour au titre du regroupement familial à la suite de son mariage, l'art. 42 al. 1 LEtr prévoyant que le conjoint étranger d'un ressortissant suisse a droit à l'octroi et à la prolongation d'une telle autorisation (ATF 128 II 145). Ce type d'autorisation n'est pas soumis aux conditions de limitation du nombre d'étrangers, qui concernent des autorisations à l'octroi desquelles l'étranger n'a pas droit.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ressortissant suisse, dont le statut est réglé sur la base des art. 42 et ss LEtr (ATA/244/2012 du 24 avril 2012 ; ATA/604/2010 du 1er septembre 2010).</w:t>
      </w:r>
    </w:p>
    <w:p>
      <w:r>
        <w:t>C'est donc à juste titre que le TAPI n'est pas entré en matière sur la demande de dérogation pour cas d'extrême gravité selon l’art. 30 al. 1 let. b LEtr présentée par le recourant, celui-ci, à supposer qu’il ait été atteint dans ses convictions</w:t>
      </w:r>
    </w:p>
    <w:p>
      <w:r>
        <w:t>- 14/17 - A/1398/2010 religieuses par l’attitude de son épouse, n’en souffrant plus depuis leur séparation, le 8 ou le 9 mai 2009 (ATA/224/2013 du 9 avril 2013). 13) Le fait que Mme K______ soit non seulement citoyenne suisse, mais également ressortissante allemande, ce que l’OCP aurait appris récemment, ne permet pas davantage à M. J______ de demeurer en Suisse, l’Accord sur la libre circulation des personnes du 21 juin 1999, entré en vigueur pour la Suisse le 1er juin 2002 (ALCP - RS 0.142.112.681), et l’art. 3 de l’annexe à celui-ci n’accordant pas à l’étranger des droits plus étendus que la LEtr. Selon l’art. 2 ALCP, le droit au regroupement familial doit être reconnu aux mêmes conditions que celles prévues pour les ressortissants suisses, mariés avec des étrangers (ATF 134 II 10 consid. 3.6). Or, le recourant n’a pas davantage informé spontanément le juge délégué du fait qu’en 2012 déjà, le divorce des époux avait été prononcé, de sorte que l’exigence formelle d’un mariage, permettant l’application de l’art. 3 de l’annexe à l’ALCP, n’est plus réalisée, et qu’il n’existe aucun espoir de reprise de la vie commune. 14) a. Enfin,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 ATA/64/2013 précité ; ATA/647/2012 du 25 septembre 2012 et les références citées).</w:t>
      </w:r>
    </w:p>
    <w:p>
      <w:r>
        <w:t>c. En l’espèce, le recourant n’a pas d’autorisation de séjour. Il doit être renvoyé de Suisse, dès lors qu’aucun motif tombant sous le coup de l’art. 83 LEtr, qui interdirait un tel renvoi, ne ressort du dossier. A cet égard, le fait que la Tunisie connaisse des difficultés économiques ne suffit pas à démontrer l’existence d’une mise en danger concrète. Au regard de la situation personnelle du recourant, le renvoi de ce dernier est possible, licite et raisonnablement exigible. 15) Au vu de ce qui précède, le recours sera rejeté. 16) Un émolument de CHF 400.- sera mis à la charge du recourant, qui succombe. Vu l’issue du litige, aucune indemnité de procédure ne lui sera allouée (art. 87 LPA).</w:t>
      </w:r>
    </w:p>
    <w:p>
      <w:r>
        <w:t>- 15/17 - A/1398/2010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