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ATA/462/2015 vom 13. Mai 2015</w:t>
      </w:r>
    </w:p>
    <w:p>
      <w:r>
        <w:t>GE Cour de justice, 2015-05-13, FR</w:t>
      </w:r>
    </w:p>
    <w:p>
      <w:r>
        <w:rPr>
          <w:b/>
        </w:rPr>
        <w:t xml:space="preserve">Quelle: </w:t>
      </w:r>
      <w:r>
        <w:t>https://mcp.opencaselaw.ch/entscheid/ge_gerichte_ATA_462_2015</w:t>
      </w:r>
    </w:p>
    <w:p>
      <w:r>
        <w:t>FR: GE_GERICHTE ATA/462/2015 du 13 mai 2015</w:t>
      </w:r>
    </w:p>
    <w:p>
      <w:r>
        <w:t>IT: GE_GERICHTE ATA/462/2015 del 13 maggio 2015</w:t>
      </w:r>
    </w:p>
    <w:p>
      <w:pPr>
        <w:pStyle w:val="Heading2"/>
      </w:pPr>
      <w:r>
        <w:t>Volltext</w:t>
      </w:r>
    </w:p>
    <w:p>
      <w:r>
        <w:t>RÉPUBLIQUE ET</w:t>
      </w:r>
    </w:p>
    <w:p>
      <w:r>
        <w:t>CANTON DE GENÈVE POUVOIR JUDICIAIRE A/1342/2015-PRISON ATA/462/2015</w:t>
      </w:r>
    </w:p>
    <w:p>
      <w:r>
        <w:t>COUR DE JUSTICE Chambre administrative Décision du 13 mai 2015 sur mesures provisionnelles dans la cause</w:t>
      </w:r>
    </w:p>
    <w:p>
      <w:r>
        <w:t>Monsieur A______ représenté par Me Philippe Currat, avocat contre PRISON DE CHAMP-DOLLON</w:t>
      </w:r>
    </w:p>
    <w:p>
      <w:r>
        <w:t>- 2/4 - A/1342/2015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A/1342/2015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A/1342/2015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