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ATA/462/2005 vom 27. Juni 2005</w:t>
      </w:r>
    </w:p>
    <w:p>
      <w:r>
        <w:t>GE Cour de justice, 2005-06-27, DE</w:t>
      </w:r>
    </w:p>
    <w:p>
      <w:r>
        <w:rPr>
          <w:b/>
        </w:rPr>
        <w:t xml:space="preserve">Quelle: </w:t>
      </w:r>
      <w:r>
        <w:t>https://mcp.opencaselaw.ch/entscheid/ge_gerichte_ATA_462_2005</w:t>
      </w:r>
    </w:p>
    <w:p>
      <w:r>
        <w:t>FR: GE_GERICHTE ATA/462/2005 du 27 juin 2005</w:t>
      </w:r>
    </w:p>
    <w:p>
      <w:r>
        <w:t>IT: GE_GERICHTE ATA/462/2005 del 27 giugno 2005</w:t>
      </w:r>
    </w:p>
    <w:p>
      <w:pPr>
        <w:pStyle w:val="Heading2"/>
      </w:pPr>
      <w:r>
        <w:t>Volltext</w:t>
      </w:r>
    </w:p>
    <w:p>
      <w:r>
        <w:t>!"!#$%</w:t>
      </w:r>
    </w:p>
    <w:p>
      <w:r>
        <w:t>%"! &amp;&amp;&amp;&amp;&amp;&amp;&amp;&amp;&amp;&amp;</w:t>
      </w:r>
    </w:p>
    <w:p>
      <w:r>
        <w:t>'(('(</w:t>
      </w:r>
    </w:p>
    <w:p>
      <w:r>
        <w:t>'( )('</w:t>
      </w:r>
    </w:p>
    <w:p>
      <w:r>
        <w:t>*+</w:t>
      </w:r>
    </w:p>
    <w:p>
      <w:r>
        <w:t>('</w:t>
      </w:r>
    </w:p>
    <w:p>
      <w:r>
        <w:t>)('</w:t>
      </w:r>
    </w:p>
    <w:p>
      <w:r>
        <w:t>!"# "!$%&amp;"!$$'</w:t>
      </w:r>
    </w:p>
    <w:p>
      <w:r>
        <w:t>()</w:t>
      </w:r>
    </w:p>
    <w:p>
      <w:r>
        <w:t>*++++++++++,- .//.0)++++++++++1/ 234 0)++++++++++5*/6/2/7$-/!$$8.23 9:/*2*; ?@AB1/5*(&amp; ;/!$$'.0)++++++++++:/**=:*/ A/., C 6/. D AB; 8;E CC/CB 1/5 2 2/ 7!.L A;;) . ;; I@%$) . :* =B22//22;*/:/***=/2 IJ2/E/://3:./:/**H22*H/D ;B ;M;A /.2&lt;.&lt;2**2*3CB)6/H**. /HH/H/3A**2/=/2 2/ 2 *H// = ; */* &lt; 2=/ 15)//*/;;/;//A : E*;/ HH/. ;M; D :// 3A/C=///)</w:t>
      </w:r>
    </w:p>
    <w:p>
      <w:r>
        <w:t>&lt;23. . *2: / *-. */ ; /:/2/:H/:(&amp;;/!$$') 222/./&lt;2=*&lt;2=// D/: .:C.//*E 2/&lt;22*,://;////.,;/2;/ ;2.2/D&lt;/ / ,2D///;/)/ /*D=;/3A***/*&lt; 2=/) , *;/ &lt;/ 9 / / D ; //A/ */:H//*A2*H/.HD/ E//;/:/2/H/) 7) 2//222//*A:/*/D)</w:t>
      </w:r>
    </w:p>
    <w:p>
      <w:r>
        <w:t>//;.2//222//*;23A &lt;2/RD/E/AD;9C///22,/=H/E* . */*RD//;2D&lt;2/;92*.C///D/ 2&lt;/;/A:E/*M2/:* 22//* */ D/ ; = HH ; C// // &lt;;//* * ;2* 2/ : &lt;/*M 2=/ 1 @()!#L"!$$(./)!G @(!'8%8/)72)8&amp;!G "7!!"!$$' !&amp;:/!$$' "8("!$$'!'-:/!$$'5)</w:t>
      </w:r>
    </w:p>
    <w:p>
      <w:r>
        <w:t>'"# "!$%&amp;"!$$'</w:t>
      </w:r>
    </w:p>
    <w:p>
      <w:r>
        <w:t>&lt;23.;//A////&lt;3,&lt;/ P/:CC/C2;;I@!$) PD/* 7!.LA;;=**:*22/.2 /;2/=&lt;3/*/,/:/)H =: H/ D. 2 /:/* */. &lt;/** ** *-, ;* , 2/ 2/:/: /=* &lt; * !$ - D ;&lt;/A///&lt;;2MC/2*//:CO //) 2 ; D 2* DD 7$ A;; CC/C*CO&lt;//2/:&lt;/:/**/ 2D/**M*) A/**;.;/A* 2 . /= /* D&lt;/ &lt;9 2 / , ; &lt;/A/ // : /// 2C* , &lt;/**) :C. * ; E/:. / &lt; /3 D&lt;:=2*;E/;;/E;/AE/A /.H,MJ*,:2 22// &lt;/&amp;/*!6</w:t>
      </w:r>
    </w:p>
    <w:p>
      <w:r>
        <w:t>)</w:t>
      </w:r>
    </w:p>
    <w:p>
      <w:r>
        <w:t>;*,*D;/,;2(L;/ !$$'./-D&lt;(L2;=!$$') 8)</w:t>
      </w:r>
    </w:p>
    <w:p>
      <w:r>
        <w:t>&lt; D 2/; ;/. 2//2 &lt; ; &lt;/A/ // * H/;* 2 =// ;/H 2 * 2 */) &lt;/* //;* ;= // 2/;) 2/ H/2*,CA&lt; .22//&lt;/&amp;%/* ( GE /M*,I@!$$) )</w:t>
      </w:r>
    </w:p>
    <w:p>
      <w:r>
        <w:t>.D/&lt;2E2*H/2//2*H /*M.&lt;2/,/;/*)</w:t>
      </w:r>
    </w:p>
    <w:p>
      <w:r>
        <w:t>UUUUU )' (</w:t>
      </w:r>
    </w:p>
    <w:p>
      <w:r>
        <w:t>,-./% 0!1 *:=/-*(8-/!$$'20/++++++++++ *// ;;// 2/ *A #-/ !$$'G ./%1 &lt;;2/;G</w:t>
      </w:r>
    </w:p>
    <w:p>
      <w:r>
        <w:t>#"# "!$%&amp;"!$$' */*;&lt;///2**2/// 3:,D;/./-D&lt;(L2;=!$$'G ;,CA&lt; 3:*;;I@!$$) G /D&lt;/&lt;2*&lt;/;/*G / D. H;*; E / L% /: / H** QA// -///.2*M2M2*.2://;///H. - 3 /H//. 2 : /= H**G ;*;/ ///D/.;/H;92:2/A ;/G//M*/E;2/;/ /= H**. ($$$ (8G 2* M 2/3 2/ ./:D*;;;92:./:M-/,Q:/G ;;/D 2* M , 0/ ++++++++++ // DQ, ;;// 2/*A.,&lt;HH//2/.,&lt;HH/ 22/.,&lt;HH/H**;/A/) 6/*A40)9C3.2*/.0;I/0)C*/.-A) ;/=;///H4 AHH/3 -/4</w:t>
      </w:r>
    </w:p>
    <w:p>
      <w:r>
        <w:t>)/ 6/A/</w:t>
      </w:r>
    </w:p>
    <w:p>
      <w:r>
        <w:t>2*/4</w:t>
      </w:r>
    </w:p>
    <w:p>
      <w:r>
        <w:t>@)9C3</w:t>
      </w:r>
    </w:p>
    <w:p>
      <w:r>
        <w:t>2/H;M**;;/D*E2/)</w:t>
      </w:r>
    </w:p>
    <w:p>
      <w:r>
        <w:t>3:.</w:t>
      </w:r>
    </w:p>
    <w:p>
      <w:r>
        <w:t>AHH/34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