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ATA/461/2006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https://mcp.opencaselaw.ch/entscheid/ge_gerichte_ATA_461_2006</w:t>
      </w:r>
    </w:p>
    <w:p>
      <w:r>
        <w:t>FR: GE_GERICHTE ATA/461/2006 du 31 août 2006</w:t>
      </w:r>
    </w:p>
    <w:p>
      <w:r>
        <w:t>IT: GE_GERICHTE ATA/461/2006 del 31 agosto 2006</w:t>
      </w:r>
    </w:p>
    <w:p>
      <w:pPr>
        <w:pStyle w:val="Heading2"/>
      </w:pPr>
      <w:r>
        <w:t>Volltext</w:t>
      </w:r>
    </w:p>
    <w:p>
      <w:r>
        <w:t>!"#"$%&amp;</w:t>
      </w:r>
    </w:p>
    <w:p>
      <w:r>
        <w:t>&amp;#%"!''''''</w:t>
      </w:r>
    </w:p>
    <w:p>
      <w:r>
        <w:t>()(( ** (( ( )+ *</w:t>
      </w:r>
    </w:p>
    <w:p>
      <w:r>
        <w:t>!"# "$%&amp;&amp;"!''( ( $)</w:t>
      </w:r>
    </w:p>
    <w:p>
      <w:r>
        <w:t>*+ ,,,,,,-.$/#!-0+++.,,,,,,123) 4..5+670++7+/0$/&amp;8) !)</w:t>
      </w:r>
    </w:p>
    <w:p>
      <w:r>
        <w:t>9+7+73+04+3+:+ 23 ;+ 72 !''$) 8)</w:t>
      </w:r>
    </w:p>
    <w:p>
      <w:r>
        <w:t>!' &gt; !''#- 1 ''?@'- 6+.. ++ ?A ++ + A 3 6 3+ 1 (% B0"?- 0: .+. .+- C 3+ .+ +0+. 1 #' B0"? 1 +) ++- .70..$%B0"?) @)</w:t>
      </w:r>
    </w:p>
    <w:p>
      <w:r>
        <w:t>6+..67.+19 &amp;3+!''(6+3+1 7.43+) #)</w:t>
      </w:r>
    </w:p>
    <w:p>
      <w:r>
        <w:t>!@3+!''(-9 .++63+016 *) ,,,,,,77++6+$(+.$+5.. +++2$/.04$/#%; 9&amp;@$)'$=) ()</w:t>
      </w:r>
    </w:p>
    <w:p>
      <w:r>
        <w:t>*) ,,,,,,+40+++5.++!@ 0+1+)</w:t>
      </w:r>
    </w:p>
    <w:p>
      <w:r>
        <w:t>+ $/ &gt; !''#- C6+ 0++ D 1 6 4: 00 6E- + 3+ F 77 ..7?+C 3++- C+- ??+:+36?+3-63+77.)6.7+ +3+ 63+ + 0+ 7.+7++07: 35?.0:+)3+.70+2++7..7? 13++6.+0+7314+0.++. 0G0+004C0++).++. +0 HC61 7 + ? 0+ 7+ 3++ 3+ .+.+I+7+)</w:t>
      </w:r>
    </w:p>
    <w:p>
      <w:r>
        <w:t>*G06+3+.7.3++.-+3++700- .+ .::.- 5+ + 63+ 40 7 0+ : 3.?+3+6+) &amp;)</w:t>
      </w:r>
    </w:p>
    <w:p>
      <w:r>
        <w:t>7+..07+7$(H+!''()</w:t>
      </w:r>
    </w:p>
    <w:p>
      <w:r>
        <w:t>) 9 .. C ++ 7 0 6E+ 6 +3+:6.+7.+C6+7++.++)</w:t>
      </w:r>
    </w:p>
    <w:p>
      <w:r>
        <w:t>8"# "$%&amp;&amp;"!''(</w:t>
      </w:r>
    </w:p>
    <w:p>
      <w:r>
        <w:t>4) *) ,,,,,, ++C. C6+ +0+ 3+ .. 55+30 6:+ C7?0+43++:)3+.3+.1 3++77+?3+6:70 7 G6G7+?:7H0.++E7.+0.)</w:t>
      </w:r>
    </w:p>
    <w:p>
      <w:r>
        <w:t>(*</w:t>
      </w:r>
    </w:p>
    <w:p>
      <w:r>
        <w:t>$)</w:t>
      </w:r>
    </w:p>
    <w:p>
      <w:r>
        <w:t>H. 07 + 3 H+++ 07.- 34;)#( +6:++H+++!!304$/@$</w:t>
      </w:r>
    </w:p>
    <w:p>
      <w:r>
        <w:t>!'#J)(8-)$+)+7.0+++3$! 704$/%# #$'=) !)</w:t>
      </w:r>
    </w:p>
    <w:p>
      <w:r>
        <w:t>?+7+:E0C7+++:E 5+E3+0E+0;)!&amp;)$J)$(!!6 +:+++2#704$/&amp;/ 9 9&amp;@$)!$J K$'%(!=) 8)</w:t>
      </w:r>
    </w:p>
    <w:p>
      <w:r>
        <w:t>6+.++.-3+0E+0:..3.?+7 + #' B0"?- C ++ - ++ 3++4++.5346+@+.$6 2:+++2$8304$/(!; 9&amp;@$)$$J K $!$$!&amp;-$//#((@=)</w:t>
      </w:r>
    </w:p>
    <w:p>
      <w:r>
        <w:t>9H+7+45..0+26E23+1 6+.+6+.-.703+0E+0+.#1 !'B0"?+7:3+.C+H+5++073+0 6+$(+.8; K$!!8&amp;-$//&amp;&amp;88-+)$- 7)&amp;8&amp;=-+675+64HE.7.. 6 + 70+ 6 0 0+++3 .3 +7++2; K$!8$'(-$//&amp;&amp;!#-+)!4-77)&amp;!% &amp;!/.5)+)=)</w:t>
      </w:r>
    </w:p>
    <w:p>
      <w:r>
        <w:t>672-.703++.-0.- ..$%B0"?-72.+0:.+.)6:+67 :3+.++76+$(+.8)675+ 64H6+70+600+++3E 7.. + 7++2 H+7 0+.6.+.) @)</w:t>
      </w:r>
    </w:p>
    <w:p>
      <w:r>
        <w:t>1 E0+ + + +3C. 7 73 G ++3 6 .+. E 7+4++. 7 77++:+C6+8@7.+!$.04$/8&amp; ; 98$$)=)</w:t>
      </w:r>
    </w:p>
    <w:p>
      <w:r>
        <w:t>@"# "$%&amp;&amp;"!''(</w:t>
      </w:r>
    </w:p>
    <w:p>
      <w:r>
        <w:t>+4 0+++5 23 C H+7 +4 5..- 6E+ 6 . 77 C : + 0 +00+0++07+41.0; K$!!$+) 847)(J "$#%"$//%$&amp;0$//%J "&amp;$@"$//&amp;$%304$//&amp;J "(8("$//(</w:t>
      </w:r>
    </w:p>
    <w:p>
      <w:r>
        <w:t>!/ 4 $//(J</w:t>
      </w:r>
    </w:p>
    <w:p>
      <w:r>
        <w:t>L9 - 9?M+I+? 95:I4? &lt; NIB00- O+? $//&amp;- !20 .)- ?) # ) 8@=) 7-66+++++0+07+4 6C++G.+.C; G+45..( ) !%"!''8$$H+!''8+)!)!J L9 -7)+)-?)$')8@ H+7+.=)</w:t>
      </w:r>
    </w:p>
    <w:p>
      <w:r>
        <w:t>P72- 0707.7+5+7E 7++7.+.6.C+343+.-2C6+3+ 7+723+++7G0.3P55++.3-7 3+ 0.+ P:- 7 E07- 7 3+ P04) 6H C :0 3. 7 7 H+5+ 77 +3+- 7Q C 6 0.+ 6:- +43++:57+) C -:077+6E0++ C+70++7)</w:t>
      </w:r>
    </w:p>
    <w:p>
      <w:r>
        <w:t>.C-+7.3+6.+. 7.?77100+++3) #)</w:t>
      </w:r>
    </w:p>
    <w:p>
      <w:r>
        <w:t>3C+7.2-.++C.+205+0.)</w:t>
      </w:r>
    </w:p>
    <w:p>
      <w:r>
        <w:t>*5.-H.).00LK@'') 0+1 ?:;)%&amp; =) ) RRRRR ,(*</w:t>
      </w:r>
    </w:p>
    <w:p>
      <w:r>
        <w:t>(</w:t>
      </w:r>
    </w:p>
    <w:p>
      <w:r>
        <w:t>-./!0"1 .34+H.!@0+!''(7*+ ,,,,,, .++3+04+3+:+!@3+!''(J /&amp;1 HJ</w:t>
      </w:r>
    </w:p>
    <w:p>
      <w:r>
        <w:t>#"# "$%&amp;&amp;"!''( 01?:.00LK@'') J + C- 50.0 E + /&amp; +3 + 5.. 6:++ H+++-7.G7G7.-73++0+++5- H 2 +5++- 7 3 +4 5..J 0.0+ +++C+-0+50A737+: 0+J++G.+E07+0+ +4 5..- $''' $@J 7. G 7+2 7+ -+3C.000A73-+3GH+163+J 00+C7.G1*+ ,,,,,,++C63+04+ 3+:+1655+5..1) 9+.:&lt;*)A?2-7.+-*0L+-H:) 0+40+++5&lt; :55+2 H+H)&lt;</w:t>
      </w:r>
    </w:p>
    <w:p>
      <w:r>
        <w:t>*)+</w:t>
      </w:r>
    </w:p>
    <w:p>
      <w:r>
        <w:t>7.+&lt;</w:t>
      </w:r>
    </w:p>
    <w:p>
      <w:r>
        <w:t>K)A?2</w:t>
      </w:r>
    </w:p>
    <w:p>
      <w:r>
        <w:t>7+50G..00+C.E7+)</w:t>
      </w:r>
    </w:p>
    <w:p>
      <w:r>
        <w:t>23-</w:t>
      </w:r>
    </w:p>
    <w:p>
      <w:r>
        <w:t>:55+2&lt;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