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ATA/460/2007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https://mcp.opencaselaw.ch/entscheid/ge_gerichte_ATA_460_2007</w:t>
      </w:r>
    </w:p>
    <w:p>
      <w:r>
        <w:t>FR: GE_GERICHTE ATA/460/2007 du 18 septembre 2007</w:t>
      </w:r>
    </w:p>
    <w:p>
      <w:r>
        <w:t>IT: GE_GERICHTE ATA/460/2007 del 18 settembre 2007</w:t>
      </w:r>
    </w:p>
    <w:p>
      <w:pPr>
        <w:pStyle w:val="Heading2"/>
      </w:pPr>
      <w:r>
        <w:t>Regeste</w:t>
      </w:r>
    </w:p>
    <w:p>
      <w:r>
        <w:t>Résumé: Conditions de recevabilité de l'action pécuniaire d'un fonctionnaire. Cas du fonctionnaire, suspendu, en pleine capacité de travail qui n'a pas épuisé son droit aux vacances avant son départ à la retraite en raison du fait qu'il faisait l'objet d'une expertise administrative.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1+8' 'B+../7'% #'%# %I'B: % =## = #?? 1 '99= ##= #B =H F% = (@(# :$ 9#4 # = 'B: ' G = '# F#F#G #' = # '&amp;'# =# #'% ' # ' I#$ = G= ' #' ' =' '# #@# #'1 %#9' ?## #&amp;G# #$B'F=' #'='99=$ %(# # '99'#5 *3/3*)//3+;9#)//371 31</w:t>
      </w:r>
    </w:p>
    <w:p>
      <w:r>
        <w:t>'G9%' ' &amp;#' ##%' #9 = '99 =$ '9 #' &amp; ' # '&amp;#% #' #'#&amp;B= #' ##%4'G=# 'B #:''$5 *0;,*)//) +)'&amp;9B)//)P1+,?&amp;#+.;-' #'71 -1</w:t>
      </w:r>
    </w:p>
    <w:p>
      <w:r>
        <w:t>9 ' &amp;'# &amp; #' ' )+' 'B)//-)89)//0% G# 9'9 #'$ :'&amp;G=#=# # )//- )//0%'' @-+%-:'1</w:t>
      </w:r>
    </w:p>
    <w:p>
      <w:r>
        <w:t>=#9%#' # G=#= #&amp; #' =GH ##$ @' ' 6= %' &amp;#'99##' = %?# G #'=J # $4 '#1</w:t>
      </w:r>
    </w:p>
    <w:p>
      <w:r>
        <w:t>(.*++( *,-+.*)//0</w:t>
      </w:r>
    </w:p>
    <w:p>
      <w:r>
        <w:t>=4% # '&amp;# ' ?'# '# G 9 '## ' @ # %?#I,/&amp;#)//01' GH G=#&amp;# G=#&amp;# #''# I&amp;&amp; ?# ' &amp;#1 : % 9'#222222#&amp;# # )//-% '# &amp; #'%G=## &amp;=##@%# 9## ' #&amp;# I '9#(:&amp;#:&amp;#)//01</w:t>
      </w:r>
    </w:p>
    <w:p>
      <w:r>
        <w:t>'9 #'=## &amp;#&amp; #'5)3' 'B)//-8:&amp;#)//07%9%%&amp;# '&amp;## &amp;#4;:&amp;#)//01</w:t>
      </w:r>
    </w:p>
    <w:p>
      <w:r>
        <w:t>= # G 9 &amp; # 'F9#:&amp;#)//0G=#&amp;# G'#''# I &amp;%#&amp;# G# '' +,:&amp;#@9##1</w:t>
      </w:r>
    </w:p>
    <w:p>
      <w:r>
        <w:t>?# G=9'J?='B: =#''&amp;#'### G = GH 9## #&amp; #$#?# ' G=# '# 9HF &amp;IG#'# 1</w:t>
      </w:r>
    </w:p>
    <w:p>
      <w:r>
        <w:t>A# ' I H #='# &amp;B: #?'99 ' # @ #'# #' GH % 9 =% @ 9'9 % Q =# # #' G# '% ' 9'# = ?# 91</w:t>
      </w:r>
    </w:p>
    <w:p>
      <w:r>
        <w:t>##%' #9 @G=# %9 '#9 ' G=# # 9HF&amp; # 9'#'N# # ## &amp;#1A#=' '9G=## ?'@9 @= $'FR9##' #' #??## G=# &amp;# % # = B# G '99##' ' ' 9'J=# 9HF=9$&amp;'99#'F# # .</w:t>
      </w:r>
    </w:p>
    <w:p>
      <w:r>
        <w:t>##%B#G= #9 ='99=$ % #' 9&amp;#%# %@' 9'9 'N#(#&amp;# &amp;1</w:t>
      </w:r>
    </w:p>
    <w:p>
      <w:r>
        <w:t>% '99 = : 9 &amp; =# #9% ##' 4&amp; '' # ?#='B: =' O:## #'%G'# B## = ' ' # = #' 5 *0+8*)//3 *,,)*)/// :@# 71 01</w:t>
      </w:r>
    </w:p>
    <w:p>
      <w:r>
        <w:t>%9'# H #&amp;B1 81</w:t>
      </w:r>
    </w:p>
    <w:p>
      <w:r>
        <w:t>=## #$9'9 CD-//1(9#@F$ 95 1;8 71 TTTTT</w:t>
      </w:r>
    </w:p>
    <w:p>
      <w:r>
        <w:t>(+/*++( *,-+.*)//0</w:t>
      </w:r>
    </w:p>
    <w:p>
      <w:r>
        <w:t>/*,+ , #&amp;B = #' ## ' )8 9B )//0 !'#222222' '#9## #?#4&amp;P 9 @F$99'9 CD-//1(P # G% '?'99 I # ;) #&amp; '# ? #B ?+8:#)//-5D(A+8,1++/7% H H ' :'G##&amp; ' #?# #'(&amp; #B?P ( &amp;'#'9 #4'# B#%=#' ' &amp;# # G&amp;# #$#= #?#@CD+-E///1(P ( &amp;'#'9 #4'# B#%#&amp;# #$# #?#@ CD+-E///1( G' #'' G #':##G##P ( &amp;'# ' ' # #' B###% I '# #' ' #++, #&amp; D%#&amp;# #$# #?#@CD+-E///1(P 99'# ' '# ##G '#'% 9' #? 9'J &amp; ' #$ ' ''9 #P#'# H #B ?%+///+3%&amp;'#' '&amp;'# '#GI'# #' = #3)D1 H #4'#'' %#&amp;'G '999'J&amp;%'#&amp; H :'# @=&amp;'#P '99#G H @!"#$%&amp;' 9##G= '#9## #?#4&amp;1 A#$ 6!9'&amp;J%# %!1JF4%!9C#%!1F#%!9'% :$1 '9#B9## #?6 $??#4(:# 6</w:t>
      </w:r>
    </w:p>
    <w:p>
      <w:r>
        <w:t>1#'(A#$#</w:t>
      </w:r>
    </w:p>
    <w:p>
      <w:r>
        <w:t>&amp;#(# 6</w:t>
      </w:r>
    </w:p>
    <w:p>
      <w:r>
        <w:t>1'&amp;J</w:t>
      </w:r>
    </w:p>
    <w:p>
      <w:r>
        <w:t>(++*++( *,-+.*)//0</w:t>
      </w:r>
    </w:p>
    <w:p>
      <w:r>
        <w:t>'#'?'9 H '99#GI #1</w:t>
      </w:r>
    </w:p>
    <w:p>
      <w:r>
        <w:t>4&amp;%</w:t>
      </w:r>
    </w:p>
    <w:p>
      <w:r>
        <w:t>$??#46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