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ATA/45/2010 vom 26. Januar 2010</w:t>
      </w:r>
    </w:p>
    <w:p>
      <w:r>
        <w:t>GE Cour de justice, 2010-01-26, FR</w:t>
      </w:r>
    </w:p>
    <w:p>
      <w:r>
        <w:rPr>
          <w:b/>
        </w:rPr>
        <w:t xml:space="preserve">Quelle: </w:t>
      </w:r>
      <w:r>
        <w:t>https://mcp.opencaselaw.ch/entscheid/ge_gerichte_ATA_45_2010</w:t>
      </w:r>
    </w:p>
    <w:p>
      <w:r>
        <w:t>FR: GE_GERICHTE ATA/45/2010 du 26 janvier 2010</w:t>
      </w:r>
    </w:p>
    <w:p>
      <w:r>
        <w:t>IT: GE_GERICHTE ATA/45/2010 del 26 gennaio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sera rejeté. Un émolument de procédure de CHF 400.- sera mis à la charge du recourant, qui succombe (art. 87 LPA). Aucune indemnité de procédure ne sera allouée au recourant.</w:t>
      </w:r>
    </w:p>
    <w:p>
      <w:r>
        <w:rPr>
          <w:b/>
        </w:rPr>
        <w:t>E. 6</w:t>
      </w:r>
    </w:p>
    <w:p>
      <w:r>
        <w:t>Le prononcé du présent arrêt rend la demande de restitution de l'effet suspensif sans objet. * * * * *</w:t>
      </w:r>
    </w:p>
    <w:p>
      <w:r>
        <w:t>- 6/7 - A/4287/2008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