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https://mcp.opencaselaw.ch/entscheid/ge_gerichte_ATA_45_2006</w:t>
      </w:r>
    </w:p>
    <w:p>
      <w:r>
        <w:t>FR: GE_GERICHTE ATA/45/2006 du 24 janvier 2006</w:t>
      </w:r>
    </w:p>
    <w:p>
      <w:r>
        <w:t>IT: GE_GERICHTE ATA/45/2006 del 24 gennaio 2006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'$ !())))))))))</w:t>
      </w:r>
    </w:p>
    <w:p>
      <w:r>
        <w:t>*+** ,, ** * +- ,</w:t>
      </w:r>
    </w:p>
    <w:p>
      <w:r>
        <w:t>!"# "$!%&amp;"!''( * &amp;)</w:t>
      </w:r>
    </w:p>
    <w:p>
      <w:r>
        <w:t>*+),,,,,,,,,,-.,,,,,,,,,,&amp;/00-1+++.2- ,,,,,,,,,,-0$&amp;'' 1)++341++.5 .+6.07+!'''44.89) !)</w:t>
      </w:r>
    </w:p>
    <w:p>
      <w:r>
        <w:t>:+4+46+19+6+5+ ;+ 4 -343..1+ ) 8+E H+. 1- 3+. 14 319 +- 11 3+14 3E ) !)</w:t>
      </w:r>
    </w:p>
    <w:p>
      <w:r>
        <w:t>@ + 4 +5E 1H - 4++- +5E8+E6+1E+1;)!0)&amp;L&amp;#!!K +5+++ ) %)</w:t>
      </w:r>
    </w:p>
    <w:p>
      <w:r>
        <w:t>N+.-6+1E+15..6.@+4+I' A1"@- H ++ - ++ 6++9++. 869K+$+.&amp;K ):K+.(1G1+4++-+5E46 ++HK6+1E+1- +.44+9+4 +1++5..6+)</w:t>
      </w:r>
    </w:p>
    <w:p>
      <w:r>
        <w:t>$"# "$!%&amp;"!''(</w:t>
      </w:r>
    </w:p>
    <w:p>
      <w:r>
        <w:t>:7+4+98..1+ ) 3+8+4++ )</w:t>
      </w:r>
    </w:p>
    <w:p>
      <w:r>
        <w:t>H.41+!#!/A1"@-856+. 1F; 2&amp;!$!(/&gt;)</w:t>
      </w:r>
    </w:p>
    <w:p>
      <w:r>
        <w:t>6@-.41%'A1"@4O4++4 8 1+8 E4+ 46 7+8+ KE )</w:t>
      </w:r>
    </w:p>
    <w:p>
      <w:r>
        <w:t>+4++444+9H+++++ 869 H .. 8+8 + 9 16+)K5+88K.+.+1+ )</w:t>
      </w:r>
    </w:p>
    <w:p>
      <w:r>
        <w:t>K4 )</w:t>
      </w:r>
    </w:p>
    <w:p>
      <w:r>
        <w:t>4.-: G..1?H1+- H+44++444++.66+4++ -.6+576+!''(; "I0$"!''(!'.19 !''(&gt;) 4. 3 E ) .*,</w:t>
      </w:r>
    </w:p>
    <w:p>
      <w:r>
        <w:t>*</w:t>
      </w:r>
    </w:p>
    <w:p>
      <w:r>
        <w:t>/01'!# 2 . 69 +7. &amp; .19 !''( 4 *+ ),,,,,,,,,,.++6+19+6+5+0 619!''(+8++++++++4H 1+L 1'2 7L 1?@5.11N2%'') L + H- 81.1 E + /0 +6 + 8.. K5++ 7+++-4.G4G4.-46++1+++8- 7 &lt; +8++- 4 6 +9 8..) 1.1+ +++H+-1+81F464+5 1+) . + E14+ 1+ +9 8..- &amp;''' &amp;$) 4. G 4+&lt; 4+ -+6H.111F46-+6G7+?K6+) 11+H 4. G ? *+ ),,,,,,,,,, ++ HK 6+ 19+6+5+?K88+8..?) :+.5=*16F-4.+-**)F@&lt;@.+-75)</w:t>
      </w:r>
    </w:p>
    <w:p>
      <w:r>
        <w:t>#"# "$!%&amp;"!''( 1+91+++8= 588+&lt; 7+7)=</w:t>
      </w:r>
    </w:p>
    <w:p>
      <w:r>
        <w:t>*)+</w:t>
      </w:r>
    </w:p>
    <w:p>
      <w:r>
        <w:t>6+ 4.+=</w:t>
      </w:r>
    </w:p>
    <w:p>
      <w:r>
        <w:t>)6F</w:t>
      </w:r>
    </w:p>
    <w:p>
      <w:r>
        <w:t>4+81G..11+H.E4+)</w:t>
      </w:r>
    </w:p>
    <w:p>
      <w:r>
        <w:t>&lt;6-</w:t>
      </w:r>
    </w:p>
    <w:p>
      <w:r>
        <w:t>588+&lt;=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