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ATA/45/2005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https://mcp.opencaselaw.ch/entscheid/ge_gerichte_ATA_45_2005</w:t>
      </w:r>
    </w:p>
    <w:p>
      <w:r>
        <w:t>FR: GE_GERICHTE ATA/45/2005 du 1 février 2005</w:t>
      </w:r>
    </w:p>
    <w:p>
      <w:r>
        <w:t>IT: GE_GERICHTE ATA/45/2005 del 1 febbraio 2005</w:t>
      </w:r>
    </w:p>
    <w:p>
      <w:pPr>
        <w:pStyle w:val="Heading2"/>
      </w:pPr>
      <w:r>
        <w:t>Regeste</w:t>
      </w:r>
    </w:p>
    <w:p>
      <w:r>
        <w:t>Résumé: Retrait du permis de conduire d'une durée d'un mois confirmé dans le cas d'un recourant ayant commis deux excès de vitesse, respectivement de 22km/h et de 28 km/h. Sanction jugée proportionnée malgré le fait que le recourant, souffrant d'une grave maladie, doit se rendre régulièrement à l'hôpital pour des soins.</w:t>
      </w:r>
    </w:p>
    <w:p>
      <w:pPr>
        <w:pStyle w:val="Heading2"/>
      </w:pPr>
      <w:r>
        <w:t>Volltext</w:t>
      </w:r>
    </w:p>
    <w:p>
      <w:r>
        <w:t>!"#$%</w:t>
      </w:r>
    </w:p>
    <w:p>
      <w:r>
        <w:t>$%!&amp;''''''''' ! "#$%&amp;" " () ((** ((( )+*</w:t>
      </w:r>
    </w:p>
    <w:p>
      <w:r>
        <w:t>'()*' )+,-+)(..- ( +/</w:t>
      </w:r>
    </w:p>
    <w:p>
      <w:r>
        <w:t>000 +,-. "1### " 2&amp;% !"# $000000000 # #31#"#&amp;4# "1"5#/ (/</w:t>
      </w:r>
    </w:p>
    <w:p>
      <w:r>
        <w:t>6 "# &amp;# "1"5# &amp;#7 #" 8#' 29: ;%!/$00000000033 1## # +,&amp;#(..-%&amp;4# !/$000000000 C1)4/</w:t>
      </w:r>
    </w:p>
    <w:p>
      <w:r>
        <w:t>:"A" " &amp; #" 5#"# # : % # " @ # 1E1% "# " ''34% B 4 41F#%# #"2&amp;%3"# "# "11"# / -/</w:t>
      </w:r>
    </w:p>
    <w:p>
      <w:r>
        <w:t>=.?# D"G (..-%!/$000000000 #&amp;# B 1#/</w:t>
      </w:r>
    </w:p>
    <w:p>
      <w:r>
        <w:t>D +="G 1E1%!/$000000000 8:*-+/.+';% #&amp;# &amp;# 1A#1 "#(DC1)4%17# # /# ##"%&amp;"F"#"11% A#B"&amp; B3# "#1#234#7/</w:t>
      </w:r>
    </w:p>
    <w:p>
      <w:r>
        <w:t>'=)*' )+,-+)(..- N/</w:t>
      </w:r>
    </w:p>
    <w:p>
      <w:r>
        <w:t>1# B " /</w:t>
      </w:r>
    </w:p>
    <w:p>
      <w:r>
        <w:t>(&gt; " "5 (..-% #5 1## # .C1)4/:37# A 3 "# %###J# #1 O5 "# " ##P J O&amp;# 1A#1 D.% #1# 7P/ % A## A # "43"F/" ?&amp;#(..D%: # 1##" J/ (* +/</w:t>
      </w:r>
    </w:p>
    <w:p>
      <w:r>
        <w:t>? 1 # &amp; ?## #" "1 % " &amp;5"# &amp;/3 71 1 #17@ # " " 2 3 " D' ' D+.;/ (/</w:t>
      </w:r>
    </w:p>
    <w:p>
      <w:r>
        <w:t>4 "# #7A 1J % ##% #7A N(;/</w:t>
      </w:r>
    </w:p>
    <w:p>
      <w:r>
        <w:t># &amp;" &amp;"# B &amp;# ((C1)4% #&amp;1 (&gt;C1)4&amp;# "#%" &amp;#"#"# #" # / =/</w:t>
      </w:r>
    </w:p>
    <w:p>
      <w:r>
        <w:t>6Q# #"# %&amp;# 1A#17&amp;4# # D.C1)4% "J "# #" " % # #" &amp;##5## " '*(, "#/(/D+;/</w:t>
      </w:r>
    </w:p>
    <w:p>
      <w:r>
        <w:t>&amp;4% 1 (DC1)4 K## # "5#7 "#1#"#% R /+N?#+,,&gt;;/</w:t>
      </w:r>
    </w:p>
    <w:p>
      <w:r>
        <w:t>### #5J"# #"# #""# +,.R+.&gt;5N*R+.-5D+;/</w:t>
      </w:r>
    </w:p>
    <w:p>
      <w:r>
        <w:t>32%A1 &amp;# " " / " # (&gt;C1)48*&gt;#D.C1)42 #"17 # ;%" J3# S+-,;/ #J3#7""#" # ###" +=" "5+,,&gt;;/</w:t>
      </w:r>
    </w:p>
    <w:p>
      <w:r>
        <w:t>32% " &amp;"# 72 J " "# &amp;"#/ # #" ?##J 3 ##21 "1A #71 */+ ;/ UUUUU , (*- ( ./0$12 &amp;5"# ? +N 15(..-!"#$000000000 " ##"&amp;# "1"5# &amp;#7 #"(."G (..-# # "1#"# 1"#R 0$%2 ? R 1 B47" 1"1 $T=../'R # J% "&lt;"11 A # ,* #&amp; "# &lt; Q"7# #" ?###% E E " %&amp;"#""# 1## #&lt;% ?"2" #&lt;# #"%'&amp; #5&lt;R11"#" "# ##J "#"% 1" #&lt; 1"F &amp; " #7 " ""1 #R#"# E "#A1#1"# #5 &lt;% +... +-R E #2 "#" " %#&amp;"J"111"F&amp;%"#&amp; E ?"# BQ&amp;"#R "11#J E B ! "# $% &amp;" " ## JQ &amp;# "1"5# &amp;#7 #" BQ"&lt;&lt;#&lt;" B/ :#7 9!/F42%# %!1$#%"%?7/ "1#51## #&lt;9</w:t>
      </w:r>
    </w:p>
    <w:p>
      <w:r>
        <w:t>'*)*' )+,-+)(..- #'?# 9</w:t>
      </w:r>
    </w:p>
    <w:p>
      <w:r>
        <w:t>!/ M': J</w:t>
      </w:r>
    </w:p>
    <w:p>
      <w:r>
        <w:t># 9</w:t>
      </w:r>
    </w:p>
    <w:p>
      <w:r>
        <w:t>T/F42</w:t>
      </w:r>
    </w:p>
    <w:p>
      <w:r>
        <w:t>"#"&lt;"1 E "11#JA #/</w:t>
      </w:r>
    </w:p>
    <w:p>
      <w:r>
        <w:t>2&amp;%</w:t>
      </w:r>
    </w:p>
    <w:p>
      <w:r>
        <w:t>7&lt;&lt;#29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