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ATA/459/2006 vom 31. August 2006</w:t>
      </w:r>
    </w:p>
    <w:p>
      <w:r>
        <w:t>GE Cour de justice, 2006-08-31, DE</w:t>
      </w:r>
    </w:p>
    <w:p>
      <w:r>
        <w:rPr>
          <w:b/>
        </w:rPr>
        <w:t xml:space="preserve">Quelle: </w:t>
      </w:r>
      <w:r>
        <w:t>https://mcp.opencaselaw.ch/entscheid/ge_gerichte_ATA_459_2006</w:t>
      </w:r>
    </w:p>
    <w:p>
      <w:r>
        <w:t>FR: GE_GERICHTE ATA/459/2006 du 31 août 2006</w:t>
      </w:r>
    </w:p>
    <w:p>
      <w:r>
        <w:t>IT: GE_GERICHTE ATA/459/2006 del 31 agosto 2006</w:t>
      </w:r>
    </w:p>
    <w:p>
      <w:pPr>
        <w:pStyle w:val="Heading2"/>
      </w:pPr>
      <w:r>
        <w:t>Volltext</w:t>
      </w:r>
    </w:p>
    <w:p>
      <w:r>
        <w:t>!""""""</w:t>
      </w:r>
    </w:p>
    <w:p>
      <w:r>
        <w:t>#$%## &amp;#'#&amp;#( )#')* )##$</w:t>
      </w:r>
    </w:p>
    <w:p>
      <w:r>
        <w:t>!"# "!$%&amp;"!''( #</w:t>
      </w:r>
    </w:p>
    <w:p>
      <w:r>
        <w:t>)*</w:t>
      </w:r>
    </w:p>
    <w:p>
      <w:r>
        <w:t>+,++,)$-+!''(./0+1+ 02034+2/+5+1+6,20,4, 2-+3 !''&amp;. !''# !''7 8* 9::::::. 3+++, ; *&amp;'&amp;)+6,,02034+ 2/+5+1+)!-+)?7? 9(()@*</w:t>
      </w:r>
    </w:p>
    <w:p>
      <w:r>
        <w:t>. + , +3 + ,++ 4,+, = + ,+ 4+/ 2 ,3+. =2 + 3 +/ 3+++6+ 8*9::::::!#-+!''(.1++A +,+ +331,3+B,++* &amp;*</w:t>
      </w:r>
    </w:p>
    <w:p>
      <w:r>
        <w:t>,=. ,, +1/ ++ 4,/&gt;*$!+4,3+++1)!43/)?%7</w:t>
      </w:r>
    </w:p>
    <w:p>
      <w:r>
        <w:t>7)'@*</w:t>
      </w:r>
    </w:p>
    <w:p>
      <w:r>
        <w:t>1C, 4 + 34, 1+ ++3, ; B54+,3+* #*</w:t>
      </w:r>
    </w:p>
    <w:p>
      <w:r>
        <w:t>2+ ++5. + 3+ ,33 ; B5 * 1B.,33DE)7'* 3+;B51+ ++3,&gt;*%$ @*</w:t>
      </w:r>
    </w:p>
    <w:p>
      <w:r>
        <w:t>FFFFF</w:t>
      </w:r>
    </w:p>
    <w:p>
      <w:r>
        <w:t>&amp;"# "!$%&amp;"!''( (%#)</w:t>
      </w:r>
    </w:p>
    <w:p>
      <w:r>
        <w:t>#</w:t>
      </w:r>
    </w:p>
    <w:p>
      <w:r>
        <w:t>,+1/+-,!#-+!''(48*9::::::+ ,++ 4+ )$ -+ !''( 4 / 0+ 1+ 0 2034+ 2/+5+ 1+6 20,+ 4 , 2-+3!''&amp;.!''#!''7G 1+ 4 + 34, 1+ 0 2034+ 2/+5+ 1+ 6+ = + + ,3+ 4 + , 4,+,G 3;B51+++3,,33DE)7'* G + =. 63,3 0 + ?$ +1 + 6,, 25++ -+++.4,H4H4,.41++3+++6. - &lt; +6++. 4 1 +/ 6,,G 3,3+ +++=+.3+63C414+5 3+G++H,+034+3+ +/ 6,,. )''' )#G 4, H 4+&lt; 4+ .+1=,333C41.+1H-+;21+G 33+=4,H;8*9::::::++=21+02034+ 2/+5+1+* 9+,5I831C.4,+.8*CB&lt;.83D+.8*B,+.83. -5* 3+/3+++6I 566+&lt; -+-*I</w:t>
      </w:r>
    </w:p>
    <w:p>
      <w:r>
        <w:t>8*+</w:t>
      </w:r>
    </w:p>
    <w:p>
      <w:r>
        <w:t>1+ 4,+I</w:t>
      </w:r>
    </w:p>
    <w:p>
      <w:r>
        <w:t>*1C</w:t>
      </w:r>
    </w:p>
    <w:p>
      <w:r>
        <w:t>#"# "!$%&amp;"!''( 4+63H,,33+=,04+*</w:t>
      </w:r>
    </w:p>
    <w:p>
      <w:r>
        <w:t>&lt;1.</w:t>
      </w:r>
    </w:p>
    <w:p>
      <w:r>
        <w:t>566+&lt;I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