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ATA/458/2005 vom 21. Juni 2005</w:t>
      </w:r>
    </w:p>
    <w:p>
      <w:r>
        <w:t>GE Cour de justice, 2005-06-21, DE</w:t>
      </w:r>
    </w:p>
    <w:p>
      <w:r>
        <w:rPr>
          <w:b/>
        </w:rPr>
        <w:t xml:space="preserve">Quelle: </w:t>
      </w:r>
      <w:r>
        <w:t>https://mcp.opencaselaw.ch/entscheid/ge_gerichte_ATA_458_2005</w:t>
      </w:r>
    </w:p>
    <w:p>
      <w:r>
        <w:t>FR: GE_GERICHTE ATA/458/2005 du 21 juin 2005</w:t>
      </w:r>
    </w:p>
    <w:p>
      <w:r>
        <w:t>IT: GE_GERICHTE ATA/458/2005 del 21 giugno 2005</w:t>
      </w:r>
    </w:p>
    <w:p>
      <w:pPr>
        <w:pStyle w:val="Heading2"/>
      </w:pPr>
      <w:r>
        <w:t>Regeste</w:t>
      </w:r>
    </w:p>
    <w:p>
      <w:r>
        <w:t>Résumé: Une demande de récusation est tardive lorsqu'elle est déposée près de trois semaines après les faits fondant la demande et également lorsque le demandeur a laissé le juge procéder après les faits.</w:t>
      </w:r>
    </w:p>
    <w:p>
      <w:pPr>
        <w:pStyle w:val="Heading2"/>
      </w:pPr>
      <w:r>
        <w:t>Volltext</w:t>
      </w:r>
    </w:p>
    <w:p>
      <w:r>
        <w:t>!"#$</w:t>
      </w:r>
    </w:p>
    <w:p>
      <w:r>
        <w:t>$%&amp;'''''''''' !"#$$%&amp;'</w:t>
      </w:r>
    </w:p>
    <w:p>
      <w:r>
        <w:t>' ""(%)*''''''''''</w:t>
      </w:r>
    </w:p>
    <w:p>
      <w:r>
        <w:t>(''</w:t>
      </w:r>
    </w:p>
    <w:p>
      <w:r>
        <w:t>+,,,- ,,,</w:t>
      </w:r>
    </w:p>
    <w:p>
      <w:r>
        <w:t>)*+,) +*,-.+*//0 , .1</w:t>
      </w:r>
    </w:p>
    <w:p>
      <w:r>
        <w:t>./'&amp;#2*//0% # ( "''" 3") 45 667"$"89999999999%#"' '" 999999999961 1 3")45 9999999999 ' : #7 # ( #' ; % :" #"% ' :" (&amp;" ' '"' " 8 :"( " '%$" % '"? ":#" '4&amp;1 *1</w:t>
      </w:r>
    </w:p>
    <w:p>
      <w:r>
        <w:t>.- #2 *//0% 9999999999 ' ' ""' " *,$&amp;"*//,% 66''' ?'@ 1 A1</w:t>
      </w:r>
    </w:p>
    <w:p>
      <w:r>
        <w:t>B&amp;"*//,% "' "'# "' '1 9999999999 :(" " : ' ' ' $' " "'" " :( " $"'C '"D#$E" '" F&amp; ":1 &amp;" 2" E " ?#.B#2*//*%#"8 " " '1 01</w:t>
      </w:r>
    </w:p>
    <w:p>
      <w:r>
        <w:t>' "# ? ("% @8 8 ' # '2 % .. &amp;" *//,% '" ' &gt; '' #"" 4 2" 99999999991 8# :" '2 "8# ('$$" #" (G&amp; 84% :" 4&amp; # (''#"%(#'" $$"H "1 ,1</w:t>
      </w:r>
    </w:p>
    <w:p>
      <w:r>
        <w:t>9999999999 "$'# #F@88% ##'..&amp;"*//,%: "''"%##'.- #I##'"1 J1</w:t>
      </w:r>
    </w:p>
    <w:p>
      <w:r>
        <w:t>" '## *B &amp;" *//, E 8$$ "2 #"" "$ A #" #I# % 9999999999 # "' !# ;19999999999%@88%#' "$:#8" " &amp;" : " #: '2"8 ' (" '# "' ' " *B &amp;" *//, &amp;" #' #'"@ %(" #"# 1 K1</w:t>
      </w:r>
    </w:p>
    <w:p>
      <w:r>
        <w:t>A#"*//,%@88( #"' ?("&amp;2"" :I 9999999999#' "$:)" " "&amp;% " :*B&amp;"*//,1 B1</w:t>
      </w:r>
    </w:p>
    <w:p>
      <w:r>
        <w:t>#I#@'%" "2#"" "$" !'" ' 8 $" :(" #"# "'' !#;19999999999$"" ('2@ 1</w:t>
      </w:r>
    </w:p>
    <w:p>
      <w:r>
        <w:t>)A+,) +*,-.+*//0 -1</w:t>
      </w:r>
    </w:p>
    <w:p>
      <w:r>
        <w:t>*K #" *//,% E 8$$ "2 #"" "$ .@"*//,%!'"'8' @ #% # 'L " &amp;2% "" "&amp;% '## (&amp;" # "'@881 ./1</w:t>
      </w:r>
    </w:p>
    <w:p>
      <w:r>
        <w:t>* @" *//,% 8$$ "2 #" '" '"'@88 !'"'8 : % " "# " ""J@"*//,?.,F//(" " ''2&amp; "'# "1</w:t>
      </w:r>
    </w:p>
    <w:p>
      <w:r>
        <w:t>J@"*//,%8$$E % A@"*//,%H" (&amp;' ' " 99999999991 "2&amp;" '#" "'# ' " "' &amp;' %&amp; "''#""% 0#"*//,1 '&amp;" 4 ' " ' " # "% $" :(" " '" ' # "'1</w:t>
      </w:r>
    </w:p>
    <w:p>
      <w:r>
        <w:t>K@" *//,% "2"# " '"' '&amp; ".J@"*//,' #"'2&amp; "'?# "'''' '1 ..1</w:t>
      </w:r>
    </w:p>
    <w:p>
      <w:r>
        <w:t>.J@"*//,%'"' $'#'2&amp; "'1 9999999999&amp;" " ?"'# "'' B&amp;"*//,':(""" ''1"# " @8 8 ? (" "' " 8"&amp;% #: '2"8 %#:':"" ''" #&amp;" '" )"% '2"8 " #8" ? "8 4 ( '" " "#1 '# # % 9999999999 &amp;" '" : @8 " &amp; ? ' 81 # (" "' ' "(&amp;" "?#' %#"?("" " "&amp; "21 (" @8 8 ? (" "' % *B&amp;"*//,%&amp;" I '"'### "'1</w:t>
      </w:r>
    </w:p>
    <w:p>
      <w:r>
        <w:t>"'F (&amp;'" ''"%#8" '&amp;" #"$ '&amp;"&amp; #(# '""''@8# &amp;" ""&amp;"' ( "-. 1 #&amp;"$:("&amp;" #'&gt;?(8' '&amp;" $"' '"# "" ( "-. 1&gt; &amp;" "4'("&amp;" @8?"("&amp;" '''':" " " "# 1 , .1</w:t>
      </w:r>
    </w:p>
    <w:p>
      <w:r>
        <w:t>6'( "-B"*'"('8" "'@"""**'&amp;#2 .-0. 3 M * /,7% :I '#' # "''" I #"" @"" "':"48#8" '16' @" "2%# "'</w:t>
      </w:r>
    </w:p>
    <w:p>
      <w:r>
        <w:t>)0+,) +*,-.+*//0 #8" ' #'"'"'##&amp;23 +J0A+*//0 *0'N *//0O +0,/+*//**,@"*//*71 *1</w:t>
      </w:r>
    </w:p>
    <w:p>
      <w:r>
        <w:t>: ( &amp;'$$"$ #"'2&amp; "' @8' "# "'"":'8%:"" ' #"16''"'.J@"*//, #" "' '2&amp; "'#8" ' '81 A1</w:t>
      </w:r>
    </w:p>
    <w:p>
      <w:r>
        <w:t>6' ( " -- " . % " @"" "' ' "'2&amp; "'@8' "' #"": !"" 4 2"1 '#" ( '% F'#" #""'" " ?( # "'%$":(" #" F % ' @" "2 $ 3 I "2$.1KA/+*//.A.@&amp;"*//*%'"1*1*71</w:t>
      </w:r>
    </w:p>
    <w:p>
      <w:r>
        <w:t>(&gt;'"'?:I 1 01</w:t>
      </w:r>
    </w:p>
    <w:p>
      <w:r>
        <w:t>( "-J"*% "'"&amp; '' "' 4 :( ' :" '" $" : $' #1</w:t>
      </w:r>
    </w:p>
    <w:p>
      <w:r>
        <w:t>@8-' '2*//.3 +JA,+*//.-' '2*//.7% "2 '" :( # "' " "&amp;% &amp;"' ""( "-J"*%':( $'# @'4: : &amp;" ('"'"F:("' " ""' ?'' " "'($$ "$1</w:t>
      </w:r>
    </w:p>
    <w:p>
      <w:r>
        <w:t>(4% : " ( " " #8" " 1(8" $" :"%(" " &amp;%" 'B&amp;" *//,: ")#I#1 ?# "'% *B &amp;" &amp; 8$$ "2A#"1 ( ' ' " 4 '" #" '" $" $' % ' : % # "'%'" ("' : " " '" # )#I#1 'C % @8 ' "# ? ("1 ("(" $" '"" " "&amp;'? # " "? 8%@"" "' (" "('$$"" "'( ".- 1</w:t>
      </w:r>
    </w:p>
    <w:p>
      <w:r>
        <w:t>" '"#"'" I '"'## ''8' " :: $" &amp;""8:" " "" "' ( " -J " * 1 # "' "&amp;% "&amp;21 ( 8# 8 ( " -K 2 % # "' " ' 4 (" '# "' ' "1</w:t>
      </w:r>
    </w:p>
    <w:p>
      <w:r>
        <w:t>),+,) +*,-.+*//0 ,1</w:t>
      </w:r>
    </w:p>
    <w:p>
      <w:r>
        <w:t>: % :" '#2% '# H $" '% I (4?; F4%" %!#'&amp;&gt;%!1F"%!#'%@81 '#"2#"" "$5 8$$"4)@" 5</w:t>
      </w:r>
    </w:p>
    <w:p>
      <w:r>
        <w:t>1"')6"8"</w:t>
      </w:r>
    </w:p>
    <w:p>
      <w:r>
        <w:t>" 5</w:t>
      </w:r>
    </w:p>
    <w:p>
      <w:r>
        <w:t>F4</w:t>
      </w:r>
    </w:p>
    <w:p>
      <w:r>
        <w:t>'"'$'# I '##":H "1</w:t>
      </w:r>
    </w:p>
    <w:p>
      <w:r>
        <w:t>4&amp;%</w:t>
      </w:r>
    </w:p>
    <w:p>
      <w:r>
        <w:t>8$$"45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