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ATA/451/2007 vom 4. September 2007</w:t>
      </w:r>
    </w:p>
    <w:p>
      <w:r>
        <w:t>GE Cour de justice, 2007-09-04, DE</w:t>
      </w:r>
    </w:p>
    <w:p>
      <w:r>
        <w:rPr>
          <w:b/>
        </w:rPr>
        <w:t xml:space="preserve">Quelle: </w:t>
      </w:r>
      <w:r>
        <w:t>https://mcp.opencaselaw.ch/entscheid/ge_gerichte_ATA_451_2007</w:t>
      </w:r>
    </w:p>
    <w:p>
      <w:r>
        <w:t>FR: GE_GERICHTE ATA/451/2007 du 4 septembre 2007</w:t>
      </w:r>
    </w:p>
    <w:p>
      <w:r>
        <w:t>IT: GE_GERICHTE ATA/451/2007 del 4 settembre 2007</w:t>
      </w:r>
    </w:p>
    <w:p>
      <w:pPr>
        <w:pStyle w:val="Heading2"/>
      </w:pPr>
      <w:r>
        <w:t>Volltext</w:t>
      </w:r>
    </w:p>
    <w:p>
      <w:r>
        <w:t>! "#$%</w:t>
      </w:r>
    </w:p>
    <w:p>
      <w:r>
        <w:t>$%# &amp;'''''''</w:t>
      </w:r>
    </w:p>
    <w:p>
      <w:r>
        <w:t>() ((** ((( )+*</w:t>
      </w:r>
    </w:p>
    <w:p>
      <w:r>
        <w:t>!"# "!$#%"!&amp;&amp;$ ( '(</w:t>
      </w:r>
    </w:p>
    <w:p>
      <w:r>
        <w:t>)**'!+*!&amp;&amp;$,-*./*-*0* 1* 2345 6*),2)*.*,2.** 7* 89999999 * : ;3 -* , .0 )*))*,2&gt;)?:*))!!+-*!&amp;&amp;$@A( !(</w:t>
      </w:r>
    </w:p>
    <w:p>
      <w:r>
        <w:t>2) '! +* !&amp;&amp;$, 7( 89999999 ) */ .***B * *0) . C * )**( **/.***B*-*)?* .* )* ;.2* D. *0), C B* 2 2* ..) 2) '# +* )2*) 2 */)'$+*!&amp;&amp;$(</w:t>
      </w:r>
    </w:p>
    <w:p>
      <w:r>
        <w:t>'E+*!&amp;&amp;$,+0))0)2*)5 2** 2-)2*2)**C)( #(</w:t>
      </w:r>
    </w:p>
    <w:p>
      <w:r>
        <w:t>!&amp;D!&amp;&amp;$,5 -A)+0))0)*2 .C)**C)-*))**/)?:*))' *0* ** )* C * 2 1 7"$$"!!&amp;G '$ D !&amp;&amp;GI "GG"!&amp;&amp;! */** B.*. ;*B .. 2 ? :*) :)-* * 2 :*-/**) -* 2) *). */;C*2*F.)*)?.2,*0)*. 2*1F2)*)6( ):0*.2*( #(</w:t>
      </w:r>
    </w:p>
    <w:p>
      <w:r>
        <w:t>).. K@ '&amp;&amp;( .* ? &gt;0 1( E$ 6( LLLLL , (* ( )*-/*+)27*89999999'#+*!&amp;&amp;$ )**-*./*-*0*'!+*!&amp;&amp;$** 2.**2*.*I .?&gt;0)..K@'&amp;&amp;( I * C, B.). ; * E! *- * B)) */ B))'$+*!&amp;&amp;%1@ 5'$ 3,2)*,7.K*,+0(</w:t>
      </w:r>
    </w:p>
    <w:p>
      <w:r>
        <w:t>#"# "!$#%"!&amp;&amp;$ .*/.***B4 0BB*3 +*4</w:t>
      </w:r>
    </w:p>
    <w:p>
      <w:r>
        <w:t>(* 5*0*</w:t>
      </w:r>
    </w:p>
    <w:p>
      <w:r>
        <w:t>2)*4</w:t>
      </w:r>
    </w:p>
    <w:p>
      <w:r>
        <w:t>@(A&gt;3</w:t>
      </w:r>
    </w:p>
    <w:p>
      <w:r>
        <w:t>2*B.F))..*C);2*(</w:t>
      </w:r>
    </w:p>
    <w:p>
      <w:r>
        <w:t>3-,</w:t>
      </w:r>
    </w:p>
    <w:p>
      <w:r>
        <w:t>0BB*34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