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ATA/451/2006 vom 31. August 2006</w:t>
      </w:r>
    </w:p>
    <w:p>
      <w:r>
        <w:t>GE Cour de justice, 2006-08-31, DE</w:t>
      </w:r>
    </w:p>
    <w:p>
      <w:r>
        <w:rPr>
          <w:b/>
        </w:rPr>
        <w:t xml:space="preserve">Quelle: </w:t>
      </w:r>
      <w:r>
        <w:t>https://mcp.opencaselaw.ch/entscheid/ge_gerichte_ATA_451_2006</w:t>
      </w:r>
    </w:p>
    <w:p>
      <w:r>
        <w:t>FR: GE_GERICHTE ATA/451/2006 du 31 août 2006</w:t>
      </w:r>
    </w:p>
    <w:p>
      <w:r>
        <w:t>IT: GE_GERICHTE ATA/451/2006 del 31 agosto 2006</w:t>
      </w:r>
    </w:p>
    <w:p>
      <w:pPr>
        <w:pStyle w:val="Heading2"/>
      </w:pPr>
      <w:r>
        <w:t>Volltext</w:t>
      </w:r>
    </w:p>
    <w:p>
      <w:r>
        <w:t>!"#$%&amp;&amp;&amp;&amp;&amp;&amp;</w:t>
      </w:r>
    </w:p>
    <w:p>
      <w:r>
        <w:t>'()'*++ '</w:t>
      </w:r>
    </w:p>
    <w:p>
      <w:r>
        <w:t>!"# "$%&amp;'"!((#</w:t>
      </w:r>
    </w:p>
    <w:p>
      <w:r>
        <w:t>$)</w:t>
      </w:r>
    </w:p>
    <w:p>
      <w:r>
        <w:t>*+ ,,,,,, -.+ /0+ .1++ ,,,,,, 2 34) !)</w:t>
      </w:r>
    </w:p>
    <w:p>
      <w:r>
        <w:t>5(46/!((%7+.4+++. 8.6986+8:+ .3;</w:t>
      </w:r>
    </w:p>
    <w:p>
      <w:r>
        <w:t>*),,,,,, 4+ +8 66 &gt; / +- ?+ 4+/++8.+@/++) 7+ 9A4+..+-/+) 5)</w:t>
      </w:r>
    </w:p>
    <w:p>
      <w:r>
        <w:t>.. 8++ 8/+ $ 86/ !((% . 9+.6+8&gt;+4+7$$/!((%726 9+887-.+&gt;886?2+4.4+ 6+4+ 6+494++6.3&gt; .+/) ')</w:t>
      </w:r>
    </w:p>
    <w:p>
      <w:r>
        <w:t>+ !5 86/ !((%7 9+ 4+0+ 9 + 9-.++ /4 .6 +2/0+++@+066+++4)8+ $!B4+!((#8++6.+29+88.9-.+&gt;) %)</w:t>
      </w:r>
    </w:p>
    <w:p>
      <w:r>
        <w:t>8++$$4+!((#7-8+/7 +!586/!((%8+688.7 8 + +668+ 9-.++ /4 ++0+ +@+082*),,,,,,66+++4CD$E%(() ) #)</w:t>
      </w:r>
    </w:p>
    <w:p>
      <w:r>
        <w:t>' 6+ !((#7 *) ,,,,,, .3 +/ 6+++@ 8++ .8+8) ++ 4+ 66+ A 8&gt;+.866&gt;/+-?+.4+.+ @/++/+)6/++4+8848..3 .0 9+.) 4+ 0+ / @+7 / +06 / .3 ++ .@+) 4+ 8. &gt;F .3 4+ ++ + +4+ + ++6/+6/++) G)</w:t>
      </w:r>
    </w:p>
    <w:p>
      <w:r>
        <w:t>HI!((#7 +.8 669/4.64+&gt;++/9++ 8+) +.84.80++6+38++ 9-.++) 96 +@+08 8+ @6</w:t>
      </w:r>
    </w:p>
    <w:p>
      <w:r>
        <w:t>.++.</w:t>
      </w:r>
    </w:p>
    <w:p>
      <w:r>
        <w:t>..++89+889+4&gt;++@@+8@++3.++3) &amp;)</w:t>
      </w:r>
    </w:p>
    <w:p>
      <w:r>
        <w:t>+88082B0)</w:t>
      </w:r>
    </w:p>
    <w:p>
      <w:r>
        <w:t>5"# "$%&amp;'"!((# + $)</w:t>
      </w:r>
    </w:p>
    <w:p>
      <w:r>
        <w:t>B8 6. + 4 B+++ 6.87 4/:)%# +E0++B+++!!46/$H'$</w:t>
      </w:r>
    </w:p>
    <w:p>
      <w:r>
        <w:t>!(%J)#5)$+)+.86+++4$! .6/$H&amp;% %$(=) !)</w:t>
      </w:r>
    </w:p>
    <w:p>
      <w:r>
        <w:t>9-.++2+8-98/+6482+ 8/+ /+ 2 66 . 6+ 2 ++ .8/ 8+48. +?&gt;8+7?0680+7 0+6 @6+ 98/+67 ?06 9-.+ 6+@++++9++8+:)')!C=)</w:t>
      </w:r>
    </w:p>
    <w:p>
      <w:r>
        <w:t>66 80+ 8/+6 6+ 2 C/4.67+8/+/+-.+8@K / ++37 ++2+++8-++7 -+4+87+4+67.729876672 @+07+28/+6+ ++&gt; :)$#)$$G)$C=)</w:t>
      </w:r>
    </w:p>
    <w:p>
      <w:r>
        <w:t>. 4+ +8 66 /0+ .1++ .+ / ?+ +8 2 ++ +32&gt;/+8+4+7+++6-.+68 89-.+ 6)</w:t>
      </w:r>
    </w:p>
    <w:p>
      <w:r>
        <w:t>+4+8 +6 +6+/ 2 /4 .6 7 .7-.++6+2++) 5)</w:t>
      </w:r>
    </w:p>
    <w:p>
      <w:r>
        <w:t>+9++8+)9+&gt; 92+ 2-.++76 984+0/) ')</w:t>
      </w:r>
    </w:p>
    <w:p>
      <w:r>
        <w:t>696+@+08)</w:t>
      </w:r>
    </w:p>
    <w:p>
      <w:r>
        <w:t>) 6 6+++4 .87 +3 .6 ++0 +6 6 ++ . &gt; 6.86+++4.6+3+.6+-+ : "&amp;$5"!(($'86/!(($J)*7+6+++@; L7 6 !7 !((!7 ..) $5H $'$J ) &gt;+8 .+ 6+++4+F@+-86..++.088-80+ +.8: "&amp;$5"!(($.8+8=)</w:t>
      </w:r>
    </w:p>
    <w:p>
      <w:r>
        <w:t>/)</w:t>
      </w:r>
    </w:p>
    <w:p>
      <w:r>
        <w:t>4E+$+8!+.804+!(.6/ $H&amp;$ : "5"$=7 + A + @+ ..++ +.++ 088 .8+!$86/$H5G: 4+66+@7@I @6E+6.80+0)</w:t>
      </w:r>
    </w:p>
    <w:p>
      <w:r>
        <w:t>+&gt;+.+&gt;4++96670+6+3 ++7 . 84 :) D 7 *)</w:t>
      </w:r>
    </w:p>
    <w:p>
      <w:r>
        <w:t>7 ) +E.886+7E6++++ @+.4848+8@+E.+: ) F +8=) B+++ 8 &gt;E E-3 : "$5$"$HHG$&amp;@84+$HHG=) @+7E6+..++. ..++8: "''5"$HHG%I$HHG=)</w:t>
      </w:r>
    </w:p>
    <w:p>
      <w:r>
        <w:t>) 9+G'+8$C.84+&gt;99+@+2+7</w:t>
      </w:r>
    </w:p>
    <w:p>
      <w:r>
        <w:t>E E-3) 8.6 . +8+ 7 04+8 @8&gt;+@+66+..++. ..++8 :*86+ 8 +7 $H&amp;%7 .) '!G%=) ..8++7 + + 6. E6/ + E.366++.:)#5.8+ !$86/$H5G 9&gt;+/ !((%7 .3 9 @++ 4+ 6.87 86? 2 . . 4+ 6) 9 @+ / . 4 9 66 9-.++) + 2 80 +4&gt;/@+/+@6+&gt;9+304+K7 @+ .. 6+ .4) D 2 +06 ++7++..+@+48+@+++.84+ 4 +@+ 66 9 .+) 4+6</w:t>
      </w:r>
    </w:p>
    <w:p>
      <w:r>
        <w:t>%"# "$%&amp;'"!((# 668 2 -.+ 6 ? &gt;9 ++ .4+ F 8+)0+.84:)D 7*)</w:t>
      </w:r>
    </w:p>
    <w:p>
      <w:r>
        <w:t>7) +.83796B+@+8.++.66 6)@+.8+@@+8@++3&gt;+ 96.F?+9&gt;+796@+68) %)</w:t>
      </w:r>
    </w:p>
    <w:p>
      <w:r>
        <w:t>4&gt;+.837B8)866CD%(() 6+2?0&gt;+6/:)&amp;G =)</w:t>
      </w:r>
    </w:p>
    <w:p>
      <w:r>
        <w:t>QQQQQ (* +</w:t>
      </w:r>
    </w:p>
    <w:p>
      <w:r>
        <w:t>,-.$/#0 84/+B8'6+!((#.*+,,,,,, 8++8.6E86+8$$4+!((#J . 0 BJ 62?0866CD%(() J 66+&gt; .8 F 2 *+ ,,,,,, ++ &gt;E 8.6 E86+8) 8-.+)</w:t>
      </w:r>
    </w:p>
    <w:p>
      <w:r>
        <w:t>347</w:t>
      </w:r>
    </w:p>
    <w:p>
      <w:r>
        <w:t>0@@+3;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