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ATA/450/2007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https://mcp.opencaselaw.ch/entscheid/ge_gerichte_ATA_450_2007</w:t>
      </w:r>
    </w:p>
    <w:p>
      <w:r>
        <w:t>FR: GE_GERICHTE ATA/450/2007 du 4 septembre 2007</w:t>
      </w:r>
    </w:p>
    <w:p>
      <w:r>
        <w:t>IT: GE_GERICHTE ATA/450/2007 del 4 settembre 2007</w:t>
      </w:r>
    </w:p>
    <w:p>
      <w:pPr>
        <w:pStyle w:val="Heading2"/>
      </w:pPr>
      <w:r>
        <w:t>Regeste</w:t>
      </w:r>
    </w:p>
    <w:p>
      <w:r>
        <w:t>Résumé: Conditions d'exonération de l'impôt immobilier complémentaire pour une coopérative d'habitation. L'article 78 LCP est contraire au droit fédéral.</w:t>
      </w:r>
    </w:p>
    <w:p>
      <w:pPr>
        <w:pStyle w:val="Heading2"/>
      </w:pPr>
      <w:r>
        <w:t>Volltext</w:t>
      </w:r>
    </w:p>
    <w:p>
      <w:r>
        <w:t>! "#"!#</w:t>
      </w:r>
    </w:p>
    <w:p>
      <w:r>
        <w:t>"!</w:t>
      </w:r>
    </w:p>
    <w:p>
      <w:r>
        <w:t>!"!###"!# $#% &amp;'</w:t>
      </w:r>
    </w:p>
    <w:p>
      <w:r>
        <w:t>"!!&amp;( )# !</w:t>
      </w:r>
    </w:p>
    <w:p>
      <w:r>
        <w:t>$#****** !! " #$#%&amp;</w:t>
      </w:r>
    </w:p>
    <w:p>
      <w:r>
        <w:t>'()*' )(+*,)(--* #</w:t>
      </w:r>
    </w:p>
    <w:p>
      <w:r>
        <w:t>./</w:t>
      </w:r>
    </w:p>
    <w:p>
      <w:r>
        <w:t>!0&amp; 0112003 444444 50' 3 6 !0&amp;7 0!! !0&amp;0 0&amp;!08882090 +-1.:..5';((-7/</w:t>
      </w:r>
    </w:p>
    <w:p>
      <w:r>
        <w:t>; 2 (--- 50' 3 6 7% 0!! 2 ? 112 910%? 0@02/ (/</w:t>
      </w:r>
    </w:p>
    <w:p>
      <w:r>
        <w:t>/7/</w:t>
      </w:r>
    </w:p>
    <w:p>
      <w:r>
        <w:t>!002BA0%0% 1 !5/.&gt;/7/</w:t>
      </w:r>
    </w:p>
    <w:p>
      <w:r>
        <w:t>00%=0!!90 100 121 0?&amp;10/ (%*- ? 0 %(G 1 FD .+, /</w:t>
      </w:r>
    </w:p>
    <w:p>
      <w:r>
        <w:t>.+B&amp;0(--+% !0&amp;!&amp;!!102/</w:t>
      </w:r>
    </w:p>
    <w:p>
      <w:r>
        <w:t>!0 2 (--- 0!! !0&amp; 0!.0=!! 0012(*B0.:*+5';&gt;C./.-7/! 002!!=0 !10=&amp;112 !0&amp; % . 0! + &amp;0 / 00 1/</w:t>
      </w:r>
    </w:p>
    <w:p>
      <w:r>
        <w:t>10 ! 002!!=0112 !0&amp;/11 0!.!=000&amp; !001A0 &amp;0I &amp;! 0 !0&amp;! ! 3"/ .C/</w:t>
      </w:r>
    </w:p>
    <w:p>
      <w:r>
        <w:t>! .+ B0 (--*% !0&amp; B ?10K D@! %1I1AK?010! !/</w:t>
      </w:r>
    </w:p>
    <w:p>
      <w:r>
        <w:t>0 2 91 !&amp; ! ! ! &amp;"/</w:t>
      </w:r>
    </w:p>
    <w:p>
      <w:r>
        <w:t>'G)*' )(+*,)(--* #!</w:t>
      </w:r>
    </w:p>
    <w:p>
      <w:r>
        <w:t>./</w:t>
      </w:r>
    </w:p>
    <w:p>
      <w:r>
        <w:t>B! 1 0 &amp; B000 1 !% &amp;25/G&gt; 0 + / . 0/ 0 ! 1000&amp; .( 12.:,G' ' G.-7/ (/</w:t>
      </w:r>
    </w:p>
    <w:p>
      <w:r>
        <w:t>; 0!.%0 M01 H.N &amp;01120!A0 @!! 01 H 0 000/</w:t>
      </w:r>
    </w:p>
    <w:p>
      <w:r>
        <w:t>;@!!01 H0!! !0&amp; /</w:t>
      </w:r>
    </w:p>
    <w:p>
      <w:r>
        <w:t>)*' )(+*,)(--*</w:t>
      </w:r>
    </w:p>
    <w:p>
      <w:r>
        <w:t>!11FDG--/'10?#9&lt; D%A 1! ? E 010! ! FD .&lt;---/' ? 0!! 001!5/,* 7/</w:t>
      </w:r>
    </w:p>
    <w:p>
      <w:r>
        <w:t>OOOOO &amp;"#!</w:t>
      </w:r>
    </w:p>
    <w:p>
      <w:r>
        <w:t>#</w:t>
      </w:r>
    </w:p>
    <w:p>
      <w:r>
        <w:t>+,-./ 0 ! &amp;2 0B! .G B0 (--* &lt;1000 =0 !001100103&lt;01 H *10(--*L -./10 BL =01!00A!L 1?#9&lt;1000=0!11FDG--/'L ? 0!! !0&amp; 0112003 444444 010! ! FD.&lt;---/'?#9&lt;1000=0L 0 A% =1!1 @ 0 ,( 0&amp; 0 =!! 02 =!!.*B0(--G5D';.*+/..-7% !I I ! B A0 0&amp; 0=00 '&amp; 02 =!!% &amp;0 1030 20L1!10000A0% 10=1E &amp; 0910L0 0I!02=!!%.---.C% &amp;0 &amp;0 !0A @ 00 &lt;0 C( D/ ! I 03 0 % 0&amp;A! 11 1E &amp;% 0&amp; I B0 ? &lt;&amp;0L 110A ! I ? &lt;1000 =0 % ? 1100 103&lt;01 H00AK?" #$#%&amp; 0!! !0&amp;0112003444444/ ;0!96"1&amp;E% !0%"/E#3%"1F0%"/#!0%"1% B9/</w:t>
      </w:r>
    </w:p>
    <w:p>
      <w:r>
        <w:t>'*)*' )(+*,)(--* 1021000=6 9==03'B06</w:t>
      </w:r>
    </w:p>
    <w:p>
      <w:r>
        <w:t>/0';090</w:t>
      </w:r>
    </w:p>
    <w:p>
      <w:r>
        <w:t>&amp;0' !06</w:t>
      </w:r>
    </w:p>
    <w:p>
      <w:r>
        <w:t>/&amp;E</w:t>
      </w:r>
    </w:p>
    <w:p>
      <w:r>
        <w:t>0=1I!!110A!@ 0/</w:t>
      </w:r>
    </w:p>
    <w:p>
      <w:r>
        <w:t>3&amp;%</w:t>
      </w:r>
    </w:p>
    <w:p>
      <w:r>
        <w:t>9==036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