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ATA/44/2008 vom 5. Februar 2008</w:t>
      </w:r>
    </w:p>
    <w:p>
      <w:r>
        <w:t>GE Cour de justice, 2008-02-05, DE</w:t>
      </w:r>
    </w:p>
    <w:p>
      <w:r>
        <w:rPr>
          <w:b/>
        </w:rPr>
        <w:t xml:space="preserve">Quelle: </w:t>
      </w:r>
      <w:r>
        <w:t>https://mcp.opencaselaw.ch/entscheid/ge_gerichte_ATA_44_2008</w:t>
      </w:r>
    </w:p>
    <w:p>
      <w:r>
        <w:t>FR: GE_GERICHTE ATA/44/2008 du 5 février 2008</w:t>
      </w:r>
    </w:p>
    <w:p>
      <w:r>
        <w:t>IT: GE_GERICHTE ATA/44/2008 del 5 febbraio 2008</w:t>
      </w:r>
    </w:p>
    <w:p>
      <w:pPr>
        <w:pStyle w:val="Heading2"/>
      </w:pPr>
      <w:r>
        <w:t>Volltext</w:t>
      </w:r>
    </w:p>
    <w:p>
      <w:r>
        <w:t>!""""""#$%&amp;"""""" ! "###!$ $%&amp; # ' '(</w:t>
      </w:r>
    </w:p>
    <w:p>
      <w:r>
        <w:t>('()))'()* +, --</w:t>
      </w:r>
    </w:p>
    <w:p>
      <w:r>
        <w:t>)'</w:t>
      </w:r>
    </w:p>
    <w:p>
      <w:r>
        <w:t>( ')'()</w:t>
      </w:r>
    </w:p>
    <w:p>
      <w:r>
        <w:t>( --))'(</w:t>
      </w:r>
    </w:p>
    <w:p>
      <w:r>
        <w:t>(</w:t>
      </w:r>
    </w:p>
    <w:p>
      <w:r>
        <w:t>()*+( *),-,*)..+ )</w:t>
      </w:r>
    </w:p>
    <w:p>
      <w:r>
        <w:t>/$</w:t>
      </w:r>
    </w:p>
    <w:p>
      <w:r>
        <w:t>0&amp;111111 0'#111111' '&amp;### ' 23$0$111111%/45.% 3#6# # '# 111111!$ $/445-/&amp;)..-% 76# ## &amp;8##&amp; %'# 9'&amp; :## $ )$</w:t>
      </w:r>
    </w:p>
    <w:p>
      <w:r>
        <w:t>#':#)..-%' #;;##63; 8 #3# # '?</w:t>
      </w:r>
    </w:p>
    <w:p>
      <w:r>
        <w:t>//$/.(/ 111111!$ $ B&amp;C%&amp;## %&amp;## # 8&amp;'# !#$ #&amp;# 3# J #&amp;' 63&amp; # &amp;K #' #'#6% ' 8 # -+ '# : 8#&amp;B : # /,&amp;;/44.E"(!@,)$//F$ 5$</w:t>
      </w:r>
    </w:p>
    <w:p>
      <w:r>
        <w:t>+ &amp; )..5% 8 " # &amp;# # G #' " )..-$ #'# # #&amp;#7#&amp;'&amp;&amp; #% 83# 23'H ''# 7&amp;&amp; #'#'#6: $ @$</w:t>
      </w:r>
    </w:p>
    <w:p>
      <w:r>
        <w:t>+3#)..5%' #;;' '' ##'2 '&amp;&amp;##' ' ' 8#&amp;B : # E#(2? "F%' 768#&amp;# '# #&amp;'# #' 8 #-+"$</w:t>
      </w:r>
    </w:p>
    <w:p>
      <w:r>
        <w:t>(-*+( *),-,*)..+</w:t>
      </w:r>
    </w:p>
    <w:p>
      <w:r>
        <w:t>30$111111&gt;L111111!$ $%'&amp;'8#; 8;'%3# 3''&amp;&amp;# ?</w:t>
      </w:r>
    </w:p>
    <w:p>
      <w:r>
        <w:t>!#; )## /445 ).D=---$.. 4=5D@$.. /44@ -+,=5-.$.. //=.D@$.. /44+ -5+=/D-$.. //=.5@$.. /44D -5-=D+@$.. /)=55@$.. /444 ,@@=@-@$.. /)=55@$.. )... ,,,=+,-$.. /)=5,,$.. )../ ))5=-..$.. /)=5/,$.. )..) )@/=)5.$.. /)=5/,$.. )..-968-/$.- @5=-/-$.. /)=5..$.. )..-#&amp;# 3 )--=45D$.. . )..-2./$.,$.- ,D=5/4$.. -5)$..</w:t>
      </w:r>
    </w:p>
    <w:p>
      <w:r>
        <w:t>8#&amp;# ##&amp; % :# # 8 '#% 8 # # 8 68 #' ' 3 '&amp; 3'H ':#' &amp; #;##&amp;&amp;# 3$8 # :: '3&gt;B&amp;C2/3#)..- # &amp;'#$ +$</w:t>
      </w:r>
    </w:p>
    <w:p>
      <w:r>
        <w:t>/5:3#)..@%8 "''$</w:t>
      </w:r>
    </w:p>
    <w:p>
      <w:r>
        <w:t>8#&amp;# 83# ' ';9 &amp; #' #'#6: 3J # 23'H$8C## 8 #&amp; '&amp;&amp; #% '&amp; ' &amp;'H ' 3# $ 3# J #&amp;'C';&amp; 3 3K )..-$ D$</w:t>
      </w:r>
    </w:p>
    <w:p>
      <w:r>
        <w:t>"9 ' 4&amp;#)..+$</w:t>
      </w:r>
    </w:p>
    <w:p>
      <w:r>
        <w:t>82% 8#&amp;# # #C# '3# J '# '&amp;&amp; &amp;K #' #'#6 : 8 # -+ " 3# J #&amp;' G'##$ 4$</w:t>
      </w:r>
    </w:p>
    <w:p>
      <w:r>
        <w:t>)/9#)..+%0$111111'' ##'2 #;&amp;## #:%' 7' #' 768#&amp;# ##&amp; '# #&amp;'':'&amp;&amp; 78 #-+"$</w:t>
      </w:r>
    </w:p>
    <w:p>
      <w:r>
        <w:t># ; 'C&amp; #' #$:# ' # '3 "3# J #'# #'$3# '3 &amp;'#/ &amp;;)..5%' #&amp;' ;##3 '#(:#G7 B&amp;C% ' 3#C (6 &amp;'# #&amp;# # ' &gt;B&amp;C$ !' ' 83# % #' % #3#</w:t>
      </w:r>
    </w:p>
    <w:p>
      <w:r>
        <w:t>(,*+( *),-,*)..+ ':#':# ##G&amp;'H8G# :&amp;#%' G: % #3&amp; /4D/ /4D,%'#3# $ 3# M' &amp; B&amp;C$ "#&amp; % 8#&amp;# 3 111111 !$ $ 3# &amp;# '&amp;;##&amp;' 376'3# :#: 8 6: &gt;23 '3'3 # #'':#'$ /.$</w:t>
      </w:r>
    </w:p>
    <w:p>
      <w:r>
        <w:t>/.9# )..+%"'''#%# &amp; ##'$ //$</w:t>
      </w:r>
    </w:p>
    <w:p>
      <w:r>
        <w:t>/4 9# )..+% 8&amp;## #' : ' #; #' E#(2? "( 8&amp;'#!#$</w:t>
      </w:r>
    </w:p>
    <w:p>
      <w:r>
        <w:t>8 # ' #&amp; '3: $8C## :# 8 #&amp; #' :':# # '&amp;&amp;C&amp; %33'' #&amp; 8# #'' 3#$ )(</w:t>
      </w:r>
    </w:p>
    <w:p>
      <w:r>
        <w:t>/$</w:t>
      </w:r>
    </w:p>
    <w:p>
      <w:r>
        <w:t>9 &amp; # 3 9## #' '&amp; % ' 3;E $5@ '#8'C# #'9###))'3&amp;;/4,/( ( ).5A $@-$/ $'#'&amp;## #3/) &amp;;/4D5( ( 5/.F$ )$</w:t>
      </w:r>
    </w:p>
    <w:p>
      <w:r>
        <w:t>6 #'# #C# 3'#76 G8#&amp;# 3 ' ' # &amp;'H% '# J #&amp;'% '# G '##' G38 #-+"$ -$ $ '6 3 '&amp; 3&amp; # G &amp;K #' #'#6 ' 3&amp; # 7 :# ' 3#% 8#&amp;B % '&amp; 3 #' '#% G6## #;# #' # 3#</w:t>
      </w:r>
    </w:p>
    <w:p>
      <w:r>
        <w:t>(5*+( *),-,*)..+ # 8#&amp;# #6 E $ -+ "F$ 8C# ' '3 # 8#&amp;# K $</w:t>
      </w:r>
    </w:p>
    <w:p>
      <w:r>
        <w:t>;$ #' # % 8 # -+ "% 3 ;:##8#&amp;'# #'#3#C#6#8'##(#' #'(3&amp; #'#6 3 83'##% 6;:###H'# '66&gt;'E &gt;#3+.$)/.F$!' # '# #'%#: #'#'&amp;&amp;3&amp; # G&amp;K #'#'#6C&amp; #':' #66#' &amp; #'#'#6&gt;E ")..@$),F$</w:t>
      </w:r>
    </w:p>
    <w:p>
      <w:r>
        <w:t>#; : 9C 68 #&amp;# &amp;' 7 C ' %#'9'# &amp; '##&amp; E $D+ F$</w:t>
      </w:r>
    </w:p>
    <w:p>
      <w:r>
        <w:t>(@*+( *),-,*)..+ NNNNN +')(</w:t>
      </w:r>
    </w:p>
    <w:p>
      <w:r>
        <w:t>)</w:t>
      </w:r>
    </w:p>
    <w:p>
      <w:r>
        <w:t>./ $!0 3;'# 9 )/9#)..+0&amp;111111 0'# 111111' ##''&amp;&amp;##' ''8#&amp;B :# 4&amp;#)..+A $%0 9 A &amp; 7&gt;C' %#'9'# &amp; '##&amp; %&amp;'&amp; 2%0&amp; #%0&amp;'% 9C$</w:t>
      </w:r>
    </w:p>
    <w:p>
      <w:r>
        <w:t>'&amp;#;&amp;## #:?</w:t>
      </w:r>
    </w:p>
    <w:p>
      <w:r>
        <w:t>(+*+( *),-,*)..+ C::#2(9# ?</w:t>
      </w:r>
    </w:p>
    <w:p>
      <w:r>
        <w:t>$#'(!#C#</w:t>
      </w:r>
    </w:p>
    <w:p>
      <w:r>
        <w:t>3#(# ?</w:t>
      </w:r>
    </w:p>
    <w:p>
      <w:r>
        <w:t>$'3H</w:t>
      </w:r>
    </w:p>
    <w:p>
      <w:r>
        <w:t>'#':'&amp; J '&amp;&amp;#6G #$</w:t>
      </w:r>
    </w:p>
    <w:p>
      <w:r>
        <w:t>23%</w:t>
      </w:r>
    </w:p>
    <w:p>
      <w:r>
        <w:t>C::#2?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