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https://mcp.opencaselaw.ch/entscheid/ge_gerichte_ATA_44_2006</w:t>
      </w:r>
    </w:p>
    <w:p>
      <w:r>
        <w:t>FR: GE_GERICHTE ATA/44/2006 du 24 janvier 2006</w:t>
      </w:r>
    </w:p>
    <w:p>
      <w:r>
        <w:t>IT: GE_GERICHTE ATA/44/2006 del 24 gennaio 2006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# ())))))))))</w:t>
      </w:r>
    </w:p>
    <w:p>
      <w:r>
        <w:t>*+** ,, ** * +- ,</w:t>
      </w:r>
    </w:p>
    <w:p>
      <w:r>
        <w:t>!"# "$%%&amp;"!''# * %(</w:t>
      </w:r>
    </w:p>
    <w:p>
      <w:r>
        <w:t>)* (++++++++++, - ++++++++++ %&amp;.., *///- ++++++++++,%!%&amp;01/( //23*//-/4- %56%&amp;&amp;7( !(</w:t>
      </w:r>
    </w:p>
    <w:p>
      <w:r>
        <w:t>8/2*6//9/34/*6/ 4/:/;/ 3 ,/?--*/ ( 5(</w:t>
      </w:r>
    </w:p>
    <w:p>
      <w:r>
        <w:t>)* (++++++++++ /6 *///9 !@ 4*6 !''#A-/-*3/A(</w:t>
      </w:r>
    </w:p>
    <w:p>
      <w:r>
        <w:t>?3-9/C//-/30-B3-C4/ /-///36,A9/3-349/334/A A33/-?*3/C/3/?99/AJ* 4/3336/( 9/,//-9/C?-/ ( !(</w:t>
      </w:r>
    </w:p>
    <w:p>
      <w:r>
        <w:t>9//B3/-4-0-;(@@(% &gt;(</w:t>
      </w:r>
    </w:p>
    <w:p>
      <w:r>
        <w:t>43:33/-,/43 3// ( @(</w:t>
      </w:r>
    </w:p>
    <w:p>
      <w:r>
        <w:t>4/33// ( 2/ 5 2 ,4/:3/%K/%&amp;&amp;$,94/ *6//-3//-B:C/-3A3/( $(</w:t>
      </w:r>
    </w:p>
    <w:p>
      <w:r>
        <w:t>- /* /3// 3-/- C / 2FC2//443:3-:-M43/-J 2//,*/9,40-,9//C3/- -KA::-( #(</w:t>
      </w:r>
    </w:p>
    <w:p>
      <w:r>
        <w:t>/ 4 4/ / -/ / , 4/- /3// 3-/-( 8 9 / F *// 3 // // C 99/* ?F 4-(/33/99?F?34/:/A?330 3: -/- C // -/ ( /6 *///9 /- (</w:t>
      </w:r>
    </w:p>
    <w:p>
      <w:r>
        <w:t>$"# "$%%&amp;"!''#</w:t>
      </w:r>
    </w:p>
    <w:p>
      <w:r>
        <w:t>/4 9 /4 F 3/ /-/, ** :4/- 6K/4 6K/4 9, -- 2/-- // C 6/ 39/ ;( @@ ( ! L D %'7 6 !#&amp;L ( 88N"( 8,//// ( B*, -C 2/9/ **/ / 4/ /9 -//4 ; D %&amp;.7 3( !77&gt;( 3, - 2 / 3/62F9/B- A*//**-:,*F*C2/-- 6--; D%&amp;7%3(#'&gt;(</w:t>
      </w:r>
    </w:p>
    <w:p>
      <w:r>
        <w:t>?3 ( .*,</w:t>
      </w:r>
    </w:p>
    <w:p>
      <w:r>
        <w:t>*</w:t>
      </w:r>
    </w:p>
    <w:p>
      <w:r>
        <w:t>/01'!# 2 -46/K-!$4*6!''#3)*(++++++++++ -//4/*6/4/:/%'4*6!''# //3*//3C*/L 1'2 ?*L 9/* -// 4/ *6/ 4/:/ C? 3/3*//)*(++++++++++L 9/B-/A/*/L /C?/?33E?-**/-?/*/-L</w:t>
      </w:r>
    </w:p>
    <w:p>
      <w:r>
        <w:t>#"# "$%%&amp;"!''# / C, 9*-* B / &amp;. /4 / 9-- 2:// K///,3-F3F3-,34//*///9, K &lt; /9//, 3 4 /6 9--L *-*/ ///C/,*/9*J343/: */L//F-/B*3/*/ /6 9--, %''' %$L 3- F 3/&lt; 3/ ,/4C-***J34,/4FK/A24/L **/C 3- F A )* (++++++++++ // C2 4/ *6/4/:/A299/9--A( 8/-:=)*4J,3-/,))(J0&lt;0-/,K:( */6*///9= :99/&lt; K/K(=</w:t>
      </w:r>
    </w:p>
    <w:p>
      <w:r>
        <w:t>)(/</w:t>
      </w:r>
    </w:p>
    <w:p>
      <w:r>
        <w:t>4/ 3-/=</w:t>
      </w:r>
    </w:p>
    <w:p>
      <w:r>
        <w:t>(4J</w:t>
      </w:r>
    </w:p>
    <w:p>
      <w:r>
        <w:t>3/9*F--**/C-B3/(</w:t>
      </w:r>
    </w:p>
    <w:p>
      <w:r>
        <w:t>&lt;4,</w:t>
      </w:r>
    </w:p>
    <w:p>
      <w:r>
        <w:t>:99/&lt;=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