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ATA/449/2006 vom 31. August 2006</w:t>
      </w:r>
    </w:p>
    <w:p>
      <w:r>
        <w:t>GE Cour de justice, 2006-08-31, IT</w:t>
      </w:r>
    </w:p>
    <w:p>
      <w:r>
        <w:rPr>
          <w:b/>
        </w:rPr>
        <w:t xml:space="preserve">Quelle: </w:t>
      </w:r>
      <w:r>
        <w:t>https://mcp.opencaselaw.ch/entscheid/ge_gerichte_ATA_449_2006</w:t>
      </w:r>
    </w:p>
    <w:p>
      <w:r>
        <w:t>FR: GE_GERICHTE ATA/449/2006 du 31 août 2006</w:t>
      </w:r>
    </w:p>
    <w:p>
      <w:r>
        <w:t>IT: GE_GERICHTE ATA/449/2006 del 31 agosto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)-(*)(++((M8(++(9&amp;</w:t>
      </w:r>
    </w:p>
    <w:p>
      <w:r>
        <w:t>L"."":!@"""!" @@""0" "A" !"'7J !"!!0" !"!0 W@"0 /0"/!!0=""@@""&amp;/= W "88 ":= @" @" !:! = @@"=/""A"@""!&amp;</w:t>
      </w:r>
    </w:p>
    <w:p>
      <w:r>
        <w:t>/" " "=2 / H 0 8 !""=E=/@:" !" Q6= " 8 " ! GH *;+/+++&amp;' ! .! / " *++NE&amp; @" / H " !0 " @: /!"@@""6="8"GH*;+/+++&amp;' 8A" !"!&amp;2 !0 "0 !! "8""!!:!C/ H/L"./0 J=/"!0@:" !"0 J!!0"6/ "8=/C "*A:"(++-&amp;</w:t>
      </w:r>
    </w:p>
    <w:p>
      <w:r>
        <w:t>."@!.0!!&amp; ,&amp;</w:t>
      </w:r>
    </w:p>
    <w:p>
      <w:r>
        <w:t>@"2 / H @" :" = """ " @" @@""@"." "@""&amp;</w:t>
      </w:r>
    </w:p>
    <w:p>
      <w:r>
        <w:t>/8A""88="""/ V "@"" ="'"0!""= J"""/ !0=/"/ !="8 """./ 860 0@02@!&amp;</w:t>
      </w:r>
    </w:p>
    <w:p>
      <w:r>
        <w:t>@@2"!!"@"/ !!! / H2 = "88 8!!@""! !" ! !!&amp; 2: "" /!$!"!L"@"L2$=L" "Q"!!0002=!/L" ""@":5 )-(*)(++((M8(++(&lt; &amp; (+:"*MM&gt;&lt; H&amp;*M 08*MM+9"0 @" @" 0 !" /! (++(&amp; / 0 0" = !" ! ! !! !" 8! "@" :" 0!"" "8! / !" """ @" @@"" " 82 C /" " =" @". ! !&amp;" "" !"!"2:"C" 8@"@!" @"@@"" 0"@= J "@"/:" ! 860! !!&amp;</w:t>
      </w:r>
    </w:p>
    <w:p>
      <w:r>
        <w:t>'M)*+' )*(,,)(++- D&amp;</w:t>
      </w:r>
    </w:p>
    <w:p>
      <w:r>
        <w:t>"0!:!"@!2A!&amp;</w:t>
      </w:r>
    </w:p>
    <w:p>
      <w:r>
        <w:t>!00 GH */+++&amp;' 0" C $. P0""" 5"D, 9&amp;$.0 "=!=."= ! $ :"P 6:="@!: "&amp;!.0$!: "" P0" :"A"""0 "":"L!"@P :"A"""P &amp;@"@0C 2= " P. C PL!" J!0"= P 6: !00 !5 )I(&gt;)(++;*IA"(++;9&amp; XXXXX ' !</w:t>
      </w:r>
    </w:p>
    <w:p>
      <w:r>
        <w:t>!</w:t>
      </w:r>
    </w:p>
    <w:p>
      <w:r>
        <w:t>()*+"#, ! :8 "A! - :" (++- /0""" @" !""00""0"6/"0 1 (,@!:"(++-&lt; *-, A&lt; 0C$.!00GH*/+++&amp;'&lt; 00"= !QC00""0"6/"0 12 C /0""" @" ""=/C"#$%&amp; &amp;20" 30444444&amp; %"!.730:J2 !"23&amp;J$6230G"23&amp;$!"2302 A.&amp; 0"80"""@7 .@@"6'A"A&amp;7</w:t>
      </w:r>
    </w:p>
    <w:p>
      <w:r>
        <w:t>3&amp;"</w:t>
      </w:r>
    </w:p>
    <w:p>
      <w:r>
        <w:t>:"' !"7</w:t>
      </w:r>
    </w:p>
    <w:p>
      <w:r>
        <w:t>&amp;:J</w:t>
      </w:r>
    </w:p>
    <w:p>
      <w:r>
        <w:t>'*+)*+' )*(,,)(++- "@0Q!!00"=!L "&amp;</w:t>
      </w:r>
    </w:p>
    <w:p>
      <w:r>
        <w:t>6:2</w:t>
      </w:r>
    </w:p>
    <w:p>
      <w:r>
        <w:t>.@@"67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